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35f" w14:textId="a74d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11 ноября 2022 года № 184-р "Об утверждении состава Организационного комитета по подготовке и проведению XIIІ Астанинского экономического форума"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января 2023 года № 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ноября 2022 года № 184-р "Об утверждении состава Организационного комитета по подготовке и проведению XIIІ Астанинского экономического форума"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состава Организационного комитета по подготовке и проведению Международного форума Астана";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решения организационных и содержательных вопросов подготовки и проведения в 2023 году Международного форума Астана:";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Международного форума Астана (далее – Организационный комитет).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Международного форума Астана на высоком международном уровне, в том числе координацию деятельности государственных органов и организаций по подготовке и проведению Международного форума Астана.";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XIIІ Астанинского экономического форума, утвержденном указанным распоряжением: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Организационного комитета по подготовке и проведению Международного форума Астана";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акима города Астаны" дополнить строками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заведующего Отделом стратегического планирования Администрации Президента Республики Казахстан (по согласованию)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внешней политики и международных связей Администрации Президента Республики Казахстан (по согласованию)";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корпоративного фонда "Казахстанский фонд экономических инициатив" (по согласованию)" исключить.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