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0f1a" w14:textId="b5c0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Оборонной научно-технической комиссии по научным исследованиям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Казахстна от 27 декабря 2022 года № 204-р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оборонной промышленности и государственном оборонном заказе":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Оборонную научно-техническую комиссию по научным исследованиям (далее –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204-р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Оборонной научно-технической комиссии по научным исследованиям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Оборонная научно-техническая комиссия по научным исследованиям (далее – Комиссия) является консультативно-совещательным органом при Правительстве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выбор научных исследований для включения в проект государственного оборонного заказа на основании заключений по научным исследованиям, выданных экспертными советами.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индустрии и инфраструктурного развития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поставленной цели на Комиссию возлагаются следующие задачи: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задач и приоритетов, направленных на развитие научной, научно-технической и инновационной деятельности оборонной промышленности в рамках государственного оборонного заказа;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одобрение специализированных научных направлений;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предложений по финансированию научных исследований из республиканского бюджета;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отчетов по выполненным научным исследованиям.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204-р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Оборонной научно-технической комиссии по научным исследованиям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Казахстан, председатель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Казахстан, заместитель председателя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экономики, оборонных научных исследований и военно-промышленной стандартизации Департамента оборонно-промышленного комплекса Министерства индустрии и инфраструктурного развития Республики Казахстан, секретарь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"Казахстан инжиниринг" ("Kazakhstan Engineering") (по согласованию)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 ГИС Центр" (по согласованию)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"Национальный центр космических исследований и технологий" (по согласованию)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республиканского общественного объединения "Академия военных наук" (по согласованию)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