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3e04" w14:textId="3dd3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вопросам совершенствования административно-территориального устройства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ноября 2022 года № 181-р.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административно-территориального устройства Республики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вопросам совершенствования административно-территориального устройства Республики Казахстан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25 марта 2022 года № 58-р "О Комиссии по вопросам образования Улытауской, Абайской и Жетысуской областей".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2022 года № 181-р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вопросам совершенствования административно-территориального устройства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постановлениями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19.10.2023 </w:t>
      </w:r>
      <w:r>
        <w:rPr>
          <w:rFonts w:ascii="Times New Roman"/>
          <w:b w:val="false"/>
          <w:i w:val="false"/>
          <w:color w:val="ff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заместитель председателя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регионального развития Министерства национальной экономики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Центральной избирательной комиссии Республики Казахстан (по согласованию)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стратегическому планированию и реформам Республики Казахстан (по согласованию)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финансовому мониторингу (по согласованию)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внутренних дел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сельского хозяйства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труда и социальной защиты населения Республики Казахстан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финансов Республики Казахстан</w:t>
      </w:r>
    </w:p>
    <w:bookmarkEnd w:id="18"/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информации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просвещения Республики Казахстан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торговли и интеграции Республики Казахстан</w:t>
      </w:r>
    </w:p>
    <w:bookmarkEnd w:id="22"/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водных ресурсов и ирригации Республики Казахстан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туризма и спорта Республики Казахстан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области Абай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Акмолинской области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Актюбинской области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акима Алматинской области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Атырауской области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акима Западно-Казахстанской области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Жамбылской области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области Жетісу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Костанайской области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Кызылординской области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Мангистауской области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акима Павлодарской области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акима Северо-Казахстанской области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Туркестанской области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акима области Ұлытау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акима Восточно-Казахстанской области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Шымкента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Министерства науки и высшего образования Республики Казахстан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Министерства здравоохранения Республики Казахстан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Министерства экологии и природных ресурсов Республики Казахстан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структурного подразделения Аппарата Правительства Республики Казахстан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Судебной администрации Республики Казахстан (по согласованию)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превенции Агентства Республики Казахстан по противодействию коррупции (Антикоррупционная служба) (по согласованию)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2022 года № 181-р</w:t>
            </w:r>
          </w:p>
        </w:tc>
      </w:tr>
    </w:tbl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вопросам совершенствования административно-территориального устройства Республики Казахстан</w:t>
      </w:r>
    </w:p>
    <w:bookmarkEnd w:id="54"/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вопросам совершенствования административно-территориального устройства Республики Казахстан (далее – Комиссия) является консультативно-совещательным органом при Правительстве Республики Казахстан.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совершенствование административно-территориального устройства страны, направленное на дальнейшее развитие регионов.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 о Комиссии.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национальной экономики Республики Казахстан.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необходимости.</w:t>
      </w:r>
    </w:p>
    <w:bookmarkEnd w:id="60"/>
    <w:bookmarkStart w:name="z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Комиссии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поставленной цели на Комиссию возлагается задача по выработке предложений для совершенствования административно-территориального устройства страны.</w:t>
      </w:r>
    </w:p>
    <w:bookmarkEnd w:id="62"/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Комиссии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