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292f" w14:textId="a0a2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реорганизации Национальной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ноября 2022 года № 180-р.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реорганизации Национальной академии наук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Государственную комиссию по реорганизации Национальной академии наук Республики Казахстан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принять необходимые меры по реализации настоящего распоряжения.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 № 180-р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реорганизации Национальной академии наук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Премьер-Министра РК от 28.02.2023 </w:t>
      </w:r>
      <w:r>
        <w:rPr>
          <w:rFonts w:ascii="Times New Roman"/>
          <w:b w:val="false"/>
          <w:i w:val="false"/>
          <w:color w:val="ff0000"/>
          <w:sz w:val="28"/>
        </w:rPr>
        <w:t>№ 38-р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Кульгинов Алтай Сейдирович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Республики Казахстан, председатель </w:t>
            </w:r>
          </w:p>
          <w:bookmarkEnd w:id="5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науки и высшего образования Республики Казахстан, заместитель председателя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Ахмед-Заки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Жумаканович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науки Министерства науки и высшего образования Республики Казахстан, секретарь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финансов Республики Казахстан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Бакытулы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Республики Казахстан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Кеменгерович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Алматы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Журинов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Национальной академии наук Республики Казахстан (по согласованию)</w:t>
            </w:r>
          </w:p>
          <w:bookmarkEnd w:id="17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Сыдыков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Батташевич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некоммерческого акционерного общества "Евразийский национальный университет имени Л.Н. Гумилева" Министерства науки и высшего образования Республики Казахстан, академик Национальной академии наук Республики Казахстан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Туймебаев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Жансеит Кансеитович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некоммерческого акционерного общества "Казахский национальный университет имени аль-Фараби" Министерства науки и высшего образования Республики Казахстан, академик Национальной академии наук Республики Казахстан (по согласованию)</w:t>
            </w:r>
          </w:p>
          <w:bookmarkEnd w:id="21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Тулешов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Амандык Куатович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на праве хозяйственного ведения "Институт механики и машиноведения имени У.А. Джолдасбекова" Комитета науки Министерства науки и высшего образования Республики Казахстан, академик Национальной академии наук Республики Казахстан (по согласованию)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 Ахылбек Кажигулович</w:t>
            </w:r>
          </w:p>
          <w:bookmarkEnd w:id="2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– ректор некоммерческого акционерного общества "Казахский национальный аграрный исследовательский университет" (по согласованию)"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Адекенов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Сергазы Мынжасарович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"Международный научно-производственный холдинг "Фитохимия", академик Национальной академии наук Республики Казахстан (по согласованию)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Мулдахметов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Зайнуллович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Совета директоров Международного научного комплекса "Астана"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Жарменов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Абдрасул Алдашевич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Национальной академии наук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Сейдуманов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Турарович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Национальной академии наук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