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724" w14:textId="068c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и ликвидации последствий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2022 года № 178-р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аварии на шахте "имени Ленина" Угольного департамента акционерного общества "АрселорМиттал Темиртау" в Карагандинской области, произошедшей 3 ноября 2022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и ликвидации последствий аварии на шахте "имени Ленина" Угольного департамента акционерного общества "АрселорМиттал Темиртау" в Карагандинской области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аварии, принять меры по оценке причиненного ущерба, оказанию первоочередной помощи пострадавшим 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Ильину Юрию Викторовичу доложить о результатах расследования причин аварии и принятых мерах по оценке причиненного ущерба, оказанию первоочередной помощи пострадавшим и семьям погибших.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178-р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и ликвидации последствий аварии на шахте "имени Ленина" Угольного департамента акционерного общества "АрселорМиттал Темиртау" в Карагандинской области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Казахстан, председатель Комиссии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Танабаев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 Турманович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промышленной безопасности Министерства по чрезвычайным ситуациям Республики Казахстан, заместитель председателя Комиссии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Карагандинской области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Зейнгабулович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государственного надзора в горно-металлургической промышленности Комитета промышленной безопасности Министерства по чрезвычайным ситуациям Республики Казахстан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Абылкасынов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Тулеубаевич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Комитета промышленной безопасности Министерства по чрезвычайным ситуациям Республики Казахстан по Карагандинской области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Брагин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государственного надзора в угольной промышленности № 4 Департамента Комитета промышленной безопасности Министерства по чрезвычайным ситуациям Республики Казахстан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Саяш Шафхатович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по инспекции труда Карагандинской области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Наир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Биджу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"АрселорМиттал Темиртау"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Окенов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Жумат Тельманович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Карагандинского филиала товарищества с ограниченной ответственностью "Республиканский центральный штаб профессиональных военизированных аварийно-спасательных служб"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Лукин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технический инспектор профсоюза угольщиков "Қорғау"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