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8c89" w14:textId="7f28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реализации государственной языковой политики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реализации государственной языковой политики: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реализации государственной языковой политики при Правительстве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2022 года № 176-р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реализации государственной языковой политики 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состава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языковой политики Министерства науки и высшего образования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 (по согласованию)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"Халықаралық "Қазақ тілі" қоғамы"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некоммерческого акционерного общества "Национальный научно-практический центр "Тіл - Қазына" имени Шайсултана Шаяхметова"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науки и высшего образования Республики Казахстан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"Институт прикладных этнополитических исследований" (по согласованию)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Споткай Максим Александрович</w:t>
            </w:r>
          </w:p>
          <w:bookmarkEnd w:id="2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администрации и организации мероприятий акционерного общества "Администрация Международного финансового центра "Астана", академик Национальной академии наук Республики Казахстан, доктор филологических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Амиржанова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культуры и языка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науки и высшего образования Республики Казахстан,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 Курманжанович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общественный деятель, доктор филологических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Асанғазы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Оразкүл Асанғазықызы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Рожин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акционерного общества "Qazcontent"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2022 года № 176-р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реализации государственной языковой политики при Правительстве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реализации государственной языковой политики (далее – Комиссия) является консультативно-совещательным органом при Правительстве Республики Казахстан.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деятельности Комиссии является обеспечение эффективной реализации государственной языковой политики.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науки и высшего образования Республики Казахстан.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двух раз в год.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рекомендаций и предложений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государственной языковой политики, в том числе переводу алфавита казахского языка на латинскую графику;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комплексному и системному развитию государственного языка, распространению его применения, реализации гармоничной языковой политики;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 и месту государственного языка в международных отношениях, расширению его применения за рубежом;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информационному, методическому и организационному обеспечению деятельности государственных органов по реализации государственной языковой политики;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совершенствованию нормативных правовых актов в области государственной языковой политики;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рассмотрению научных аспектов реализации государственной языковой политики и ее трансформации в язык науки и культуры;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результатам заслушивания отчетов по вопросам языковой политики руководителей центральных государственных и местных исполнительных органов, организаций квазигосударственного сектора и негосударственных организаций.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2022 года № 176-р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сентября 2018 года № 122-р "О внесении изменений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ноября 2018 года № 152-р "О некоторых вопросах консультативно-совещательных органов при Правительстве Республики Казахстан".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февраля 2019 года № 17-р "О внесении изменения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мая 2019 года № 96-р "О внесении изменений и дополнений в некоторые распоряжения Премьер-Министра Республики Казахстан".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сентября 2019 года № 174-р "О внесении изменения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мая 2021 года № 93-р "О внесении изменений и дополнения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8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