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1990" w14:textId="12a19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распоряжение Премьер-Министра Республики Казахстан от 20 апреля 2022 года № 83-р "Об образовании Совета по технологической политике при Правительстве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октября 2022 года № 172-р. Утратило силу распоряжением Премьер-Министра Республики Казахстан от 31 декабря 2024 года № 172-р.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Премьер-Министра РК от 31.12.2024 </w:t>
      </w:r>
      <w:r>
        <w:rPr>
          <w:rFonts w:ascii="Times New Roman"/>
          <w:b w:val="false"/>
          <w:i w:val="false"/>
          <w:color w:val="ff0000"/>
          <w:sz w:val="28"/>
        </w:rPr>
        <w:t>№ 172-р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20 апреля 2022 года № 83-р "Об образовании Совета по технологической политике при Правительстве Республики Казахстан" следующие изменения и дополнение: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технологической политике при Правительстве Республики Казахстан,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"первый вице-министр цифрового развития, инноваций и аэрокосмической промышленности Республики Казахстан, секретарь"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цифрового развития, инноваций и аэрокосмической промышленности Республики Казахстан, секретарь";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образования и науки Республики Казахстан"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науки и высшего образования Республики Казахстан";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"Министр индустрии и инфраструктурного развития Республики Казахстан" дополнить строкой следующего содержания: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просвещения Республики Казахстан";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"специалист по цифровому развитию офиса в городе Нур-Султане Всемирного Банка в Казахстане (по согласованию)" изложить в следующей редакции: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по цифровому развитию офиса в городе Астане Всемирного Банка в Казахстане (по согласованию)";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по технологической политике при Правительстве Республики Казахстан, утвержденном указанным распоряжением: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Организация и порядок деятельности Совета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образования, деятельности и упразднения консультативно-совещательных органов при Правительстве Республики Казахстан, утвержденными постановлением Правительства Республики Казахстан от 16 марта 1999 года № 247.".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