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bf0" w14:textId="bb2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совершенствованию налогового и бюджетного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2022 года № 169-р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налогового и бюджетного законодательства: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рабочую группу по совершенствованию налогового законодательства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рабочую группу по совершенствованию бюджетного законодательства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распоряжения, в срок до 1 января 2023 года выработать предложения по совершенствованию налогового и бюджетного законодательства.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– Министра финансов Республики Казахстан Жамаубаева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169-р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совершенствованию налогового законодательства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руководитель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налоговой и таможенной политики Министерства национальной экономики Республики Казахстан, секретарь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Сената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государственных доходов Министерства финансов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малого и среднего бизнеса президиума Национальной палаты предпринимателей Республики Казахстан "Атамекен"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–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– директор Департамента налогообложения Национальной палаты предпринимателей Республики Казахстан "Атамекен"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информационно-коммуникационных технологий Национальной палаты предпринимателей Республики Казахстан "Атамекен"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туристской отрасли Национальной палаты предпринимателей Республики Казахстан "Атамекен"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управляющего совета ассоциации налогоплательщиков Казахстана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производителей и импортеров алкогольной и никотиносодержащей продукции "QazSpirits"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индивидуальных предпринимателей и юридических лиц "Казахстанская ассоциация налоговых консультантов"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"Казахстанская электроэнергетическая ассоциация"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строительства и жилищно-коммунального хозяйства президиума Национальной палаты предпринимателей Республики Казахстан "Атамекен"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ассоциации финансистов Казахстана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объединения юридических лиц "Союз машиностроителей Казахстана"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объединения "Палата налоговых консультантов"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по фискальному регулированию объединения юридических лиц "Казахстанская ассоциация организаций нефтегазового и энергетического комплекса "KAZENERGY" (по согласованию)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товарищества с ограниченной ответственностью "Первое кредитное бюро"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"Ассоциация прямых продаж Казахстана"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"Ассоциация производителей фармацевтической и медицинской продукции "ФарМедИндустрия Казахстана"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 объединения юридических лиц "Молочный союз Казахстана"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объединения юридических лиц "Союз транспортников Казахстана "KAZLOGISTICS"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группы технологического консультирования товарищества с ограниченной ответственностью "КПМГ Такс энд Эдвайзори"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Евразийской промышленной ассоциации (по согласованию)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169-р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совершенствованию бюджетного законодательства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руководитель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руководителя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бюджетной политики Министерства национальной экономики Республики Казахстан, секретарь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Сената Парламента Республики Казахстан (по согласованию)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Республики Казахстан (по согласованию)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Национальной палаты предпринимателей Республики Казахстан "Атамекен" (по согласованию)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секретариата по целям устойчивого развития акционерного общества "Институт экономических исследований" (по согласованию)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Академии государственного управления при Президенте Республики Казахстан (по согласованию)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