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4143" w14:textId="839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по целям устойчивого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2022 года № 167-р.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Координационный совет по целям устойчивого развития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167-р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совета по целям устойчивого развития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постановлениями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19.10.2023 </w:t>
      </w:r>
      <w:r>
        <w:rPr>
          <w:rFonts w:ascii="Times New Roman"/>
          <w:b w:val="false"/>
          <w:i w:val="false"/>
          <w:color w:val="ff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04.03.2024 </w:t>
      </w:r>
      <w:r>
        <w:rPr>
          <w:rFonts w:ascii="Times New Roman"/>
          <w:b w:val="false"/>
          <w:i w:val="false"/>
          <w:color w:val="ff0000"/>
          <w:sz w:val="28"/>
        </w:rPr>
        <w:t>№ 25-р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− Министр национальной экономики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национальной экономики Республики Казахстан, заместитель председателя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национальной экономики Республики Казахстан, секретарь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науки и высшего образования Республики Казахстан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 Министр транспорта Республики Казахстан</w:t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защиты населения Республики Казахстан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просвещения Республики Казахстан 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Республики Казахстан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(Антикоррупционная служба) (по согласованию)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Министра иностранных дел Республики Казахстан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Бюро национальной статистики Агентства по стратегическому планированию и реформам Республики Казахстан (по согласованию)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"Институт экономических исследований" (по согласованию).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международных организаций: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резидент-координатор Организации Объединенных Наций в Республике Казахстан (по согласованию)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Программы развития Организации Объединенных Наций (по согласованию)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Европейского Союза в Казахстане (по согласованию).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167-р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по целям устойчивого развития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по целям устойчивого развития (далее – Совет) является консультативно-совещательным органом при Правительстве Республики Казахстан.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создается для выработки предложений и рекомендаций по продвижению целей устойчивого развития в Республике Казахстан (далее – ЦУР).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Конституцией и законами Республики Казахстан, иными нормативными правовыми актами Республики Казахстан, а также настоящим Положением.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национальной экономики Республики Казахстан.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"Институт экономических исследований" является секретариатом Совета, оказывающим экспертно-аналитические работы.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Совета проводятся по мере необходимости.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Совета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Совета являются рассмотрение и выработка предложений по формированию единой политики по реализации ЦУР.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