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a87" w14:textId="bdc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Туркменистана Бердымухамедова С.Г.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2022 года № 166-р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государственного визита Президента Туркменистана Бердымухамедова С.Г. в Республику Казахстан 15 октября 2022 года в городе Астане (далее – визит):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принять организационные меры по обслуживанию членов официальной делегации Туркменистана на высшем уровне по формату "1+12" или принципу взаимности, обеспечить финансирование расходов на проведение визита за счет средств, предусмотренных в республиканском бюджете на 2022 год по программе 001 "Услуги по обеспечению осуществления государственных функций и полномочий Управления Делами Президента Республики Казахстан", подпрограмме 100 "Обеспечение санитарно-эпидемиологического благополучия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Туркменистана в аэропорту города Астаны (в случае плохих метеоусловий в аэропорту города Караганды как резервный вариант), местах проживания и посещения, сопровождение по маршрутам следования, а также охрану специального самолета.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полет специального самолета Президента Туркменистана Бердымухамедова С.Г. над территорией Республики Казахстан, посадку и вылет в аэропорту города Астаны (в случае плохих метеоусловий в аэропорту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 (в случае плохих метеоусловий в аэропорту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официальной делегации Туркменистана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визита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Медицинскому центру Управления Делами Президента Республики Казахстан (по согласованию) совместно с Министерством здравоохранения Республики Казахстан и акиматом города Астаны обеспечить проведение ПЦР-тестирования членов официальной делегации Туркменистана с результатами "день в день" за счет бюджетных средств, а также медицинское обслуживание главы и членов официальной делегации Туркменистана и сопровождающих лиц в случае необходимости.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культуры и спорта Республики Казахстан совместно с Президентским оркестром Службы государственной охраны Республики Казахстан (по согласованию)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Президента Республики Казахстан Токаева Касым-Жомарта Кемелевича в честь Президента Туркменистана Бердымухамедова С.Г.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обеспечить проведение организационных мероприятий по встрече и проводам официальной делегации Туркменистана в аэропорту, оформление аэропорта и улиц, сопровождение в местах посещений, а также организацию культурных программ.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Карагандинской области (в случае плохих метеоусловий в аэропорту города Караганды как резервный вариант) обеспечить проведение организационных мероприятий по встрече и проводам официальной делегации Туркменистана в аэропорту города Караганды.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принять участие в официальных церемониях встречи и проводов Президента Туркменистана Бердымухамедова С.Г., обеспечении почетного караула в городе Астане, а также возложении венка к монументу защитникам Отечества.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официальной делегации Туркменистана в аэропорту города Астаны (в случае плохих метеоусловий аэропорт города Караганды как резервный вариант).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166-р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членов делегации Туркменистана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главы и членов официальной делегации Туркменистана (по формату "1+12" или принципу взаимности) и сотрудников Службы государственной охраны Республики Казахстан в гостинице города Астаны 15 октября 2022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программа визита, спецпропуска на автомобили, кувертные карты, пригласительные на прием и т.д.).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чайных столов и цветочного оформления в аэропорту города Астаны при встрече и проводах главы и членов официальной делегации Туркменистана.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Токаева К.К., а также технических столов.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Туркменистана.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 в городе Астане.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для главы и членов официальной делегации в городе Астане 15 октября 2022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в городе Астане.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стенографической записи проводимых мероприятий в городе Астане.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 залов для проведения переговоров в узком и расширенном форматах и приемов в городе Астане.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