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86b70" w14:textId="2f86b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подготовке и проведении заседаний Совета глав государств Содружества Независимых Государств и саммита "Центральная Азия – Россия" в Республике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27 сентября 2022 года № 155-р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подготовки и проведения с 13 по 15 октября 2022 года в городе Астане заседаний Совета глав государств Содружества Независимых Государств (далее – СГГ СНГ) и саммита "Центральная Азия – Россия" (далее – саммит):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Министерству иностранных дел Республики Казахстан обеспечить протокольно-организационные мероприятия по подготовке и проведению заседаний СГГ СНГ и саммита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распоряжению.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Управлению Делами Президента Республики Казахстан (по согласованию) принять организационные меры по обслуживанию глав государств и членов официальных делегаций на высшем уровне в городе Астане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распоряжению.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Службе государственной охраны Республики Казахстан (по согласованию), Комитету национальной безопасности Республики Казахстан (по согласованию), Министерству внутренних дел Республики Казахстан обеспечить безопасность глав государств и членов официальных делегаций в международном аэропорту города Астаны (в случае плохих метеоусловий международный аэропорт города Караганды как резервный вариант), местах проживания и посещения, сопровождение по маршрутам следования, а также охрану специальных самолетов.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Министерству индустрии и инфраструктурного развития Республики Казахстан в установленном порядке обеспечить: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Министерством обороны Республики Казахстан пролет специальных самолетов глав государств и сопровождающих их лиц над территорией Республики Казахстан, посадку и вылет в международном аэропорту города Астаны (в случае плохих метеоусловий международный аэропорт города Караганды как резервный вариант);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техническое обслуживание, стоянку и заправку специальных самолетов в международном аэропорту города Астаны (в случае плохих метеоусловий международный аэропорт города Караганды как резервный вариант);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совместно с акиматом Карагандинской области (в случае плохих метеоусловий аэропорт города Караганды как резервный вариант) проезд глав государств и членов официальных делегаций из города Караганды до города Астаны.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Министерству информации и общественного развития Республики Казахстан совместно с Министерством иностранных дел Республики Казахстан в установленном порядке обеспечить освещение заседаний СГГ СНГ и саммита в средствах массовой информации.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Министерству культуры и спорта Республики Казахстан обеспечить организацию концертных программ и необходимую техническую поддержку мероприятий (звуковое, световое обеспечение и оформление сцены) во время официального приема (неформальных приемов) от имени Президента Республики Казахстан в честь глав государств.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Министерству здравоохранения Республики Казахстан совместно с Медицинским центром Управления Делами Президента Республики Казахстан (по согласованию) и акиматом города Астаны обеспечить проведение тестирования на коронавирусную инфекцию у участников заседаний СГГ СНГ и саммита методом полимеразной цепной реакции с результатами "день в день", а также в случае необходимости медицинское обслуживание глав государств, членов официальных делегаций и сопровождающих лиц. 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Акимату города Астаны в установленном порядке обеспечить: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выполнение организационных мероприятий по встрече и проводам глав государств и членов официальных делегаций в международном аэропорту города Астаны;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оформление международного аэропорта города Астаны, улиц и мест проведения мероприятий;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организацию транспортного курсирования из международного аэропорта города Астаны, мест проживания к месту проведения мероприятий для глав государств, членов официальных делегаций и представителей средств массовой информации.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Акимату города Караганды при необходимости обеспечить организацию чайных столов и цветочного оформления в аэропорту города Караганды при встрече и проводах глав государств и членов официальных делегаций. 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Службе государственной охраны Республики Казахстан (по согласованию) принять участие в официальных церемониях встречи и проводов глав государств, участвующих в заседаниях СГГ СНГ и саммита.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Пограничной службе Комитета национальной безопасности Республики Казахстан (по согласованию), Комитету государственных доходов Министерства финансов Республики Казахстан обеспечить содействие во время встреч и проводов глав и членов официальных делегаций в международном аэропорту города Астаны (в случае плохих метеоусловий международный аэропорт города Караганды как резервный вариант).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Контроль за реализацией настоящего распоряжения возложить на Министерство иностранных дел Республики Казахстан.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распоряжению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сентября 2022 года № 155-р</w:t>
            </w:r>
          </w:p>
        </w:tc>
      </w:tr>
    </w:tbl>
    <w:bookmarkStart w:name="z24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Протокольно-организационные мероприятия по подготовке и проведению заседаний Совета глав государств Содружества Независимых Государств и саммита "Центральная Азия – Россия"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 счет средств, предусмотренных в республиканском бюджете на 2022 год по программе 006 "Представительские затраты", обеспечить: 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установку звукового и светового оборудования, конференц-системы для заседаний Совета глав государств Содружества Независимых Государств (далее – СГГ СНГ) и саммита "Центральная Азия – Россия" (далее – саммит) в узком и расширенном составах, пресс-конференций;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соответствующее тематическое оформление залов и мест проведения заседаний Совета глав государств СГГ СНГ в узком и расширенном составах, аренду залов заседаний СГГ СНГ в узком и расширенном составах, саммита (монтажные/демонтажные работы) и штабных комнат;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техническое оснащение пресс-центра (прямая телевизионная трансляция мероприятий, в том числе с передачей теле- и аудиосигнала в пресс-центр, аренда компьютеров, принтеров, многофункциональных устройств, телефонных и факсовых аппаратов с доступом к международной связи, высокоскоростному проводному и беспроводному интернету, установка мониторов, а также звукового оборудования, видео- и аудиосплиттеров);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изготовление печатной и другой продукции для участников заседаний СГГ СНГ и саммита, сопровождающих лиц и представителей средств массовой информации (бейджи, спецпропуска на автомобили);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питание и кофе-брейки для участников и сопровождающих лиц заседаний СГГ СНГ и саммита в период проведения данных мероприятий.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распоряжению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сентября 2022 года № 155-р</w:t>
            </w:r>
          </w:p>
        </w:tc>
      </w:tr>
    </w:tbl>
    <w:bookmarkStart w:name="z3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Организационные меры по обслуживанию глав государств и членов официальных делегаций во время заседаний Совета глав государств Содружества Независимых Государств и саммита "Центральная Азия – Россия"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счет средств, предусмотренных в республиканском бюджете на 2022 год по программе 001 "Услуги по обеспечению осуществления государственных функций и полномочий Управления Делами Президента Республики Казахстан", подпрограмме 100 "Обеспечение санитарно-эпидемиологического благополучия населения на республиканском уровне" программы 028 "Обеспечение деятельности медицинских организаций Управления Делами Президента Республики Казахстан" обеспечить финансирование расходов на проведение заседаний СГГ СНГ и саммита: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размещение глав государств и членов официальных делегаций государств – членов Содружества Независимых Государств по формату "1+5" и саммита "Центральная Азия – Россия" по формату "1+5", а также государств, приглашенных Президентом Республики Казахстан, (далее – главы и члены официальных делегаций) – по формату "1+5", Председателя Исполнительного комитета Содружества Независимых Государств – по формату "1+3" и сотрудников Службы государственной охраны Республики Казахстан для обеспечения безопасности в гостиницах и резиденциях города Астаны в период с 13 по 15 октября 2022 года; 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 чайных столов и цветочного оформления в международном аэропорту города Астаны при встрече и проводах глав и членов официальных делегаций;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организация официального приема, неформальных приемов (завтраки, обеды, ужины) от имени Президента Республики Казахстан в честь глав официальных делегаций, а также технических столов;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приобретение подарков и сувениров для глав и членов официальных делегаций и Председателя Исполнительного комитета Содружества Независимых Государств;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транспортное обслуживание глав и членов официальных делегаций, Председателя Исполнительного комитета Содружества Независимых Государств в период с 13 по 15 октября 2022 года;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техническое обеспечение, тематическое и цветочное оформление в местах проведения мероприятий; 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медицинское обслуживание глав и членов официальных делегаций, Председателя Исполнительного комитета Содружества Независимых Государств; 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обеспечение стенографической записи проводимых мероприятий.</w:t>
      </w:r>
    </w:p>
    <w:bookmarkEnd w:id="3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