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6ab8" w14:textId="05c6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23 апреля 2015 года № 33-р "Об утверждении состава и Положения Управляющего комитета автономного кластерного фонда "Парк инновационных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сентября 2022 года № 152-р. Утратило силу распоряжением Премьер-Министра РК от 23.07.2024 № 103-р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23.07.2024 </w:t>
      </w:r>
      <w:r>
        <w:rPr>
          <w:rFonts w:ascii="Times New Roman"/>
          <w:b w:val="false"/>
          <w:i w:val="false"/>
          <w:color w:val="ff0000"/>
          <w:sz w:val="28"/>
        </w:rPr>
        <w:t>№ 103-р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апреля 2015 года № 33-р "Об утверждении состава и Положения Управляющего комитета автономного кластерного фонда "Парк инновационных технологий"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Управляющего комитета автономного кластерного фонда "Парк инновационных технологий",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финансов Республики Казахстан";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образования и науки Республики Казахстан"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науки и высшего образования Республики Казахстан";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правления акционерного общества "Национальный инфокоммуникационный холдинг "Зерде" (по согласованию)" исключить.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