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073a" w14:textId="e000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Координационного совета по сотрудничеству Правительства Республики Казахстан с международными финансовыми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2022 года № 145-р.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Казахстан", а также в целях расширения сотрудничества между Правительством Республики Казахстан и международными финансовыми организациями: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Координационный совет по сотрудничеству Правительства Республики Казахстан с международными финансовыми организациями (далее – Координационный совет) в составе согласно приложению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прилагаемое Положение о Координационном совете.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" 2022 года  №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Координационном совете по сотрудничеству Правительства Республики Казахстан с международными финансовыми организациями 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по сотрудничеству Правительства Республики Казахстан с международными финансовыми организациями (далее – Координационный совет) является консультативно-совещательным органом при Правительстве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Координационного совета является выработка рекомендаций и предложений по вопросам предоставления и эффективного распределения средств займов (правительственные и под государственную гарантию) международных финансовых организаций Республике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Координационный совет осуществляет свою деятельность в соответствии с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Координационного совета является Министерство национальной экономики Республики Казахстан.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стратегическому планированию и реформам Республики Казахстан (по согласованию) обеспечивает отбор и координацию проектов по содействию устойчивому развитию и росту Республики Казахстан, а также разработку и утверждение методической рекомендации по реализации Программы совместных экономических исследований,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распоряжением Правительства РК от 16.10.2025 </w:t>
      </w:r>
      <w:r>
        <w:rPr>
          <w:rFonts w:ascii="Times New Roman"/>
          <w:b w:val="false"/>
          <w:i w:val="false"/>
          <w:color w:val="000000"/>
          <w:sz w:val="28"/>
        </w:rPr>
        <w:t>№ 165-р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Координационного совета проводятся не менее одного раза в месяц при наличии соответствующих заявок государственных органов, а также при необходимости рассмотрения вопросов реализации действующих проектов. По решению председателя Координационного совета и предложениям рабочего органа могут созываться внеочередные заседания.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Координационного совета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поставленной цели на Координационный совет возлагаются следующие задачи: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вопросов по реализации проектов, финансируемых за счет правительственных внешних займов и под государственную гарантию, перераспределению средств по категориям займа, продлению даты закрытия займа, аннулированию средств займа, досрочному закрытию проекта, реструктуризации проектов и иных вопросов, возникающих в ходе реализации проектов;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выработка предложений по рекомендациям рабочей группы по отбору проектов в рамках сотрудничества Правительства Республики Казахстан с международными финансовыми организациями;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рекомендаций по совершенствованию законодательства по вопросам сотрудничества с международными финансовыми организациями.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Организация деятельности Координационного совета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порядок деятельности Координационного совета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 № 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Координационного совета по сотрудничеству Правительства Республики Казахстан с международными финансовыми организациями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распоряжения Правительства РК от 16.10.2025 </w:t>
      </w:r>
      <w:r>
        <w:rPr>
          <w:rFonts w:ascii="Times New Roman"/>
          <w:b w:val="false"/>
          <w:i w:val="false"/>
          <w:color w:val="ff0000"/>
          <w:sz w:val="28"/>
        </w:rPr>
        <w:t>№ 165-р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− Министр национальной экономики Республики Казахстан, заместитель председателя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− Министр искусственного интеллекта и цифрового развития Республики Казахстан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сельского хозяйства Республики Казахстан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юстиции Республики Казахстан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финансов Республики Казахстан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науки и высшего образования Республики Казахстан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здравоохранения Республики Казахстан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труда и социальной защиты населения Республики Казахстан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транспорта Республики Казахстан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промышленности и строительства Республики Казахстан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торговли и интеграции Республики Казахстан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водных ресурсов и ирригации Республики Казахстан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экологии и природных ресурсов Республики Казахстан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энергетики Республики Казахстан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правления Национальной палаты предпринимателей Республики Казахстан "Атамекен"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 стороны международных финансовых организаций: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директор представительства Азиатского Банка Развития в Казахстане (по согласованию)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Департамента инфраструктурных инвестиций Азиатского Банка Инфраструктурных Инвестиций (по согласованию)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Всемирного Банка в Республике Казахстан (по согласованию)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директор Европейского Банка Реконструкции и Развития по Казахстану (по согласованию)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заместитель председателя правления Евразийского Банка Развития (по согласованию)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главный советник Европейского Инвестиционного Банка по кредитованию восточных соседей и стран Центральной Азии (по согласованию)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директор регионального представительства Исламского Банка Развития в Республике Казахстан (по согласованию)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