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e09c" w14:textId="d80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вопросам обороны, оборонной промышленности и контроля специфических товаров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2022 года № 127-р.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ff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вопросам обороны, оборонной промышленности и контроля специфических товаров в Республике Казахстан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00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00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127-р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вопросам обороны, оборонной промышленности и контроля специфических товаров в Республике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ff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вопросам обороны, оборонной промышленности и контроля специфических товаров в Республике Казахстан (далее – Совет) является консультативно-совещательным органом при Правительстве Республики Казахстан. 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выработка предложений и рекомендаций по вопросам обороны, оборонной промышленности и контроля специфических товаров.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Рабочими органами Совета являются: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обороны – Министерство обороны Республики Казахстан;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оборонной промышленности и контроля специфических товаров – Министерство промышленности и строительства Республики Казахстан.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11"/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поставленной цели на Совет возлагаются задачи по рассмотрению вопросов: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обороны: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мобилизационной подготовки и мобилизации;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материального резерва;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гражданской обороны;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транспортного обеспечения обороны;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территориальной обороны;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оперативного оборудования территорий в интересах обороны;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оборонной промышленности и контроля специфических товаров: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контроля специфических товаров;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рекомендаций государственным органам по системе контроля специфических товаров, физическим и юридическим лицам по порядку экспорта, реэкспорта, импорта и транзита специфических товаров;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оборонной промышленности;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лицензирования отдельных видов деятельности;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государственного оборонного заказа; 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военно-технической политики и развития оборонно-промышленного комплекса;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военно-технического и военно-экономического сотрудничества с иностранными государствами.</w:t>
      </w:r>
    </w:p>
    <w:bookmarkEnd w:id="28"/>
    <w:bookmarkStart w:name="z7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Совета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247.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127-р</w:t>
            </w:r>
          </w:p>
        </w:tc>
      </w:tr>
    </w:tbl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вопросам обороны, оборонной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и контроля специфических товаров в Республике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07.08.2024 </w:t>
      </w:r>
      <w:r>
        <w:rPr>
          <w:rFonts w:ascii="Times New Roman"/>
          <w:b w:val="false"/>
          <w:i w:val="false"/>
          <w:color w:val="ff0000"/>
          <w:sz w:val="28"/>
        </w:rPr>
        <w:t>№ 117-р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председатель;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председателя;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Казахстан, секретарь;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Республики Казахстан; 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Казахстан;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согласованию);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согласованию);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индустриального и инфраструктурного развития Аппарата Правительства Республики Казахстан;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обороны и правопорядка Аппарата Правительства Республики Казахстан;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Казахстан;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промышленности Министерства промышленности и строительства Республики Казахстан.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