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1dad" w14:textId="d661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июня 2022 года "О внесении изменений и дополнений в некоторые законодательные акты Республики Казахстан по вопросам улучшения качества жизни лиц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2022 года № 125-р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2022 года "О внесении изменений и дополнений в некоторые законодательные акты Республики Казахстан по вопросам улучшения качества жизни лиц с инвалидностью"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своих интернет-ресурсах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не позднее 5 числа месяца размещать на интернет-ресурсе сводную информацию по реализации указанного Закона.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125-р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27 июня 2022 года "О внесении изменений и дополнений в некоторые законодательные акты Республики Казахстан по вопросам улучшения качества жизни лиц с инвалидностью"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15 июня 1993 года № 1224 "Об учреждении Дня инвалидов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 "О некоторых вопросах прохождения государственной службы"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декабря 2016 года № 384 "Об утверждении Концепции семейной и гендерной политики в Республике Казахстан до 2030 года"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июня 2005 года № 607 "Вопросы Министерства внутренних дел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2005 года № 1266 "О создании Координационного совета в области социальной защиты 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ноября 2007 года № 1061 "Об утверждении Правил перевозки пассажиров и багажа автомобильным транспортом в столице"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2008 года № 860 "Об утверждении Правил предоставления жилых помещений, возмещения материального ущерба, предоставления необходимой помощи физическим лицам, пострадавшим в результате обстоятельств, послуживших основанием для введения чрезвычайного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2009 года № 178 "Об одобрении Соглашения о взаимодействии между Министерством образования и науки Республики Казахстан, Министерством здравоохранения Республики Казахстан и акционерным обществом "Фонд национального благосостояния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марта 2009 года № 330 "Об утверждении перечня гарантированного объема специальных социальных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июля 2009 года № 1121 "О реорганизации государственного учреждения "Республиканский клинический госпиталь для инвалидов Отечественной войны" Министерства здравоохранения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ноября 2010 года № 1202 "Об утверждении технического регламента "Требования к безопасности зданий и сооружений, строительных материалов и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постановлении Правительства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мая 2011 года № 571 "Об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постановлении Правительства Республики Казахстан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постановлении Правительства Республики Казахстан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К.А.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декабря 2012 года № 1597 "Об утверждении Правил сохранения социального обеспечения, всех льгот и преимуществ при выходе на пенсию лиц, права которых иметь специальные звания и классные чины, а также носить форменную одежду упразднены"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декабря 2012 года № 1727 "Об утверждении Правил исчисления размера, назначения, перерасчета, осуществления, прекращения, приостановления и возобновления жилищных выплат сотрудникам специальных государственных органов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сентября 2013 года № 929 "Об утверждении Правил оформления, выдачи, замены, сдачи, изъятия и уничтожения свидетельства о рождении"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октября 2013 года № 1042 "Об утверждении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 1003 "Вопросы Министерства культуры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системы, и образцов формы одежды осужденных"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1176 "Об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1181 "Об утверждении перечня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2016 года № 78 "Об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февраля 2018 года № 49 "Об утверждении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Таласов М.К.,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Колкобаев 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мая 2019 года № 326 "Об утверждении Национального плана по обеспечению прав и улучшению качества жизни лиц с инвалидностью в Республике Казахстан до 2025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июля 2019 года № 479 "Вопросы Министерства экологии, геологии и природных ресурсов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Абдикешов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декабря 2019 года № 990 "Об утверждении Государственной программы развития регионов на 2020 – 2025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2019 года № 1060 "О некоторых мерах государственной поддержки частного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 – 2025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2020 года № 156 "Об утверждении Дорожной карты по усилению защиты прав ребенка, противодействию бытовому насилию и решению вопросов суицидальности среди подростков на 2020 – 2023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Г.Б.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октября 2020 года № 701 "Вопросы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декабря 2020 года № 872 "Об утверждении Правил исчисления размера, назначения, перерасчета, осуществления, прекращения, приостановления и возобновления жилищных выплат сотрудникам оперативно-следственных подразделений уполномоченного органа по противодействию коррупции"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У.С.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сентября 2021 года № 660 "Об определении перечня государственных органов, ответственных за предоставление данных по категориям лиц, указанным в пункте 1 статьи 26 Закона Республики Казахстан от 16 ноября 2015 года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октября 2021 года № 718 "Об определении уполномоченных органов, осуществляющих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 и признании утратившим силу постановления Правительства Республики Казахстан от 17 мая 2019 года № 296 "Об определении уполномоченного органа по обеспечению государственного контроля (надзора) за соблюдением требований технических регламентов"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2021 года № 773 "Об утверждении Правил ведения реестра субъектов социального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ноября 2021 года № 795 "Об утверждении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апреля 2022 года № 218 "Об утверждении Комплексного плана "Программа повышения доходов населения до 2025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Председателя Агентства Республики Казахстан по туризму и спорту и Министра здравоохранения Республики Казахстан от 3 марта 2004 года № 06-2-2/73 и от 1 марта 2004 года № 203 "Об утверждении норм и требований соблюдения технических и санитарных условий для обеспечения отдыха туристов-инвалидов на всех объектах туристской инфраструктуры"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спорта Республики Казахстан и Министра здравоохранения Республики Казахстан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культуры и информации Республики Казахстан от 25 мая 2007 года № 153 "Об утверждении Правил доступа к фондам библиотек через заочные или внестационарные формы обслуживания для инвалидов или лиц преклонного возраста"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марта 2009 года № 134 "Об утверждении квалификационных требований к социальным работникам в сфере здравоохранения и правил их аттестации"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руководителя Бюро национальной статистики Агентства по стратегическому планированию и реформам Республики Казахстан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 и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28 августа 2013 года № 403-Ө-М "Об утверждении Перечня персональных данных, необходимого и достаточного для выполнения осуществляемых задач"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инвалидов автомобильным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2013 года № 765 "Об утверждении стандарта организации оказания нефрологической помощи населению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13 февраля 2014 года № 57 "Об утверждении Инструкции по государственному техническому обследованию объектов недвижимости"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28 июля 2014 года № 294 "Об утверждении Правил формирования единого календаря спортивно-массовых мероприятий"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 и бюджетами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7 октября 2014 года № 109 "Об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 ноября 2014 года № 68 "Об утверждении Правил безопасности при проведении занятий по физической культуре и спорту"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14 ноября 2014 года № 808 "Об утверждении Правил выплаты денежного довольствия, пособий и прочих выплат сотрудникам органов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ноября 2014 года № 106 "Об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ноября 2014 года № 111 "Об утверждении Правил проведения классификации спортсменов-инвалидов"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24 ноября 2014 года № 109 "Об утверждении структуры организации спортивной медицины и положения об их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А.C.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25 декабря 2014 года № 587 "Об утверждении форм налоговой отчетности и правил их составления"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декабря 2014 года № 300 "Об утверждении Правил определения общего уровня опасности опасного производственного объекта"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14 "Об утверждении Положения о патронатном воспитании"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Г.Б.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со дня внесения изменений в реестр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января 2015 года № 55 "Об утверждении Правил организации деятельности железнодорожных вокзалов"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февраля 2015 года № 108 "Об утверждении Правил содержания общего имущества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20 февраля 2015 года № 108 "Об утверждении Инструкции по составлению сведений о сети, штатах, контингентах"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189 "Об утверждении Правил организации обслуживания пассажиров в аэропортах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185 "Об утверждении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 марта 2015 года № 183 "Об утверждении Санитарных правил "Санитарно-эпидемиологические требования к объектам коммунального назначения"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6 марта 2015 года № 190 "Об утверждении Правил организации и ведения мероприятий гражданской обороны"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оказания государственной услуги "Выдача разрешения на вырубку деревьев"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20 марта 2015 года № 241 "Об утверждении Типового положения о жилищной инспекции"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31 марта 2015 года № 188 "Об утверждении перечня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542 "Об утверждении Правил перевозок пассажиров, багажа и грузов"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545 "Об утверждении Правил перевозок пассажиров, багажа, грузобагажа и почтовых отправлений железнодорожным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 Е.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со дня внесения изменений в реестр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 Е.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14 мая 2015 года № 178 "Об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со дня внесения изменений в реестр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 Е.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17 июня 2015 года № 391 "Об утверждении квалификационных требований, предъявляемых к образовательной деятельности, и перечня документов, подтверждающих соответствие 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июня 2015 года № 516 "Об утверждении Перечня товаров, не относящихся к лекарственным средствам и медицинским изделиям, разрешенных к оптовой и розничной реализации субъектами в сфере обращения лекарственных средств,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29 июля 2015 года № 631 "Об утверждении минимальных социальных стандартов в сферах труда и социального обеспечения"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 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июля 2015 года № 258 "Об утверждении минимального социального стандарта "Обеспечение доступности спортивных сооружений, находящихся в государственной собственности"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31 июля 2015 года № 647 "Об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августа 2015 года № 538 "Об утверждении квалификационных требований к социальным работникам и правил их аттестации"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15 сентября 2015 года № 484 "Об утверждении формы инвентаризационной карточки"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16 ноября 2015 года № 928 "Об утверждении форм, предназначенных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Кульдиков М.М.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16 ноября 2015 года № 131 "Об утверждении формы статистического отчета "О дорожно-транспортных происшествиях, повлекших гибель или ранение людей" и Инструкции по его формированию"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 и Правил проведения их перемещения"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27 ноября 2015 года № 896 "Об утверждении натуральных норм питания для лиц, обслуживающихся в медико-социальных учреждениях, реабилитационных центрах, учебных заведениях для детей-инвалидов, территориальных центрах социального обслуживания, отделениях дневного пребывания, центрах социальной адаптации"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15 декабря 2015 года № 1206 и Министра национальной экономики от 28 декабря 2015 года № 814 "Об утверждении критериев оценки степени риска и проверочных листов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21 декабря 2015 года № 983 "Об утверждении форм документов, формируемых при проведении медико-социальной экспертизы"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 Е.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декабря 2015 года № 408 "Об утверждении перечня открытых данных Министерства культуры и спорта Республики Казахстан, размещаемых на интернет-портале открытых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декабря 2015 года № 403 "Об утверждении формы отчета оператора в сфере грантового финансирования неправительственных организаций о результатах его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25 декабря 2015 года № 413 "Об утверждении Правил предоставления грантов и осуществления мониторинга их реализации"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28 декабря 2015 года № 226 "Об утверждении Методики по формированию индикаторов рабочего времени"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декабря 2015 года № 693 "Об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1042 "Об утверждении Реестра должностей гражданских служащих сферы социального обеспечения"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труда и социальной защиты населения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28 декабря 2015 года № 1088 "Об утверждении Правил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труда и социальной защиты населения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1032 "Об утверждении Стандарта организации медицинской помощи по профессиональной патологии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1020 "Об утверждении Типового положения о службе безопасности и охраны труда в организации"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1053 "Об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"Об утверждении критериев оценки степени риска и проверочных листов в области технического регулирования"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торговли и интеграции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14 декабря 2015 года № 1205 и Министра национальной экономики Республики Казахстан от 29 декабря 2015 года № 823 "Об утверждении критериев оценки степени риска и проверочных листов в области автомобильного, железнодорожного, внутреннего водного транспорта и торгового мореплавания"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30 декабря 2015 года № 1279 "Об утверждении Методики оценки эффективности деятельности государственных органов по применению информационно-коммуникационных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"Об утверждении критериев оценки степени риска и проверочных листов по проверкам за системой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просвещения Республики Казахстан, Министра науки и высшего образования Республики Казахстан и Министра национальной экономики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15 января 2016 года № 19 "Об утверждении Правил предоставления статистической и иной отчетной информации Государственной корпорацией "Правительство для граждан" в сфере пенсионного и социального обеспечения"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председателя Комитета по статистике Министерства национальной экономики Республики Казахстан от 19 января 2016 года № 11 "Об утверждении Методики определения численности самостоятельно занятых, уровня их среднемесячных доходов и численности безработного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19 января 2016 года № 28 "Об утверждении формы, предназначенной для сбора административных данных "Отчет о назначении и выплате возмещений затрат на обучение на дому детей-инвалидов"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науки и высшего образования Республики Казахстан и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 и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 февраля 2016 года № 77 "Об утверждении Стандарта организации оказания населению медицинской помощи при туберкулезе"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февраля 2016 года № 85 "Об утверждении Стандарта организации оказания первичной медико-санитарной помощи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19 февраля 2016 года № 134 "Об утверждении Правил оценки и определения потребности в специальных социальных услугах"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февраля 2016 года № 219 "Об утверждении Правил перевозок пассажиров, багажа и грузов на внутреннем водном транспорте"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24 февраля 2016 года № 138 "Об утверждении стандарта оказания специальных социальных услуг жертвам торговли людьми"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социальной защиты населения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25 февраля 2016 года № 146 "Об утверждении Правил предоставления специальных социальных услуг на платной основе"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25 апреля 2016 года № 84 "Об утверждении форм судебных отчетов в уголовно-правовой сфере, электронных информационных учетных документов и Инструкции по их формированию"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апреля 2016 года № 303 "Об утверждении минимального социального стандарта высшего образования, получаемого на конкурсной основе"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24 мая 2016 года № 217 "Об утверждении Типовых квалификационных характеристик должностей руководителей, специалистов и других служащих организаций нефтегазодобывающей отрасли"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7 июня 2016 года № 482 "Об утверждении некоторых типовых документов"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13 июня 2016 года № 499 "Об утверждении форм, предназначенных для сбора административных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519 "Об утверждении стандартов рабочего места инвалида"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июня 2016 года № 576 "Об утверждении формы индивидуальной карты занятости и правил ее 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30 июня 2016 года № 132 "Об утверждении Методики построения выборки домашних хозяйств по обследованию занятости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21 октября 2016 года № 245 "Об утверждении Методики по формированию показателей статистики строительства"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21 октября 2016 года № 246 "Об утверждении Методики по статистике информационно-коммуникационных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18 "О некоторых вопросах реализации кадровой политики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противодействию коррупции (Антикоррупционная служба)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У.С.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рредседателя Комитета лесного хозяйства и животного мира Министерства сельского хозяйства Республики Казахстан от 22 ноября 2016 года № 263 "Об утверждении размеров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сельского хозяйства Республики Казахстан физическим и юридическим лицам"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Министерства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декабря 2016 года № 1122 "Об утверждении Правил конвоирования подозреваемых, обвиняемых и осужденных"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21 декабря 2016 года № 1079 "Об утверждении стандарта оказания специальных социальных услуг жертвам бытового насилия"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24 января 2017 года № 28 "Об утверждении Правил воинского учета военнообязанных и призывников"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марта 2017 года № 18 "О некоторых вопросах Комитета труда, социальной защиты и миграции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 и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12 июня 2017 года № 339 "Об утверждении нормативных правовых актов в области безопасности и охраны труда в гражданской авиации"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июля 2017 года № 509 "Об утверждении Правил производства полетов в гражданской авиации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26 августа 2017 года № 70 "Об утверждении Правил предоставления военнослужащим органов национальной безопасности и членам их семей права на проезд за счет государства на воздушном транспорте"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 ноября 2017 года № 124 "Об утверждении форм судебных статистических отчетов в гражданско-правовой сфере и Инструкции по их формированию"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декабря 2017 года № 427 "Об утверждении формы, предназначенной для сбора административных данных, представляемой Департаментами Комитета труда, социальной защиты и миграции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3 июля 2018 года № 304 "Об утверждении Типовой архитектуры "электронного акимата"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августа 2018 года № 347 "Об утверждении форм отчетной документации в области адресной социальной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14 августа 2018 года № 350 "Об утверждении квалификационных требований к социальным работникам"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августа 2018 года № 366 "Об утверждении Правил финансирования и мониторинга оказания специальных социальных услуг в области социальной защиты населения"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2018 года № 377 "Об утверждении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 и видов"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 и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 и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24 апреля 2019 года № 29 "Об утверждении формы отчета №1-М "О зарегистрированных уголовных правонарушениях" и "Инструкции по его формированию"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мая 2019 года № 190 "Об утверждении Правил проведения комплексного тестирования"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 и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7 июня 2019 года № ҚР ДСМ-92 "Об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инвалидам, обороты по реализации которых и импорт освобождаются от налога на добавленную стоимость"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2019 года № 355 "Об утверждении формы, предназначенной для сбора административных данных, представляемой местными исполнительными органами по проведению паспортизации (инвентаризации) и адаптации объектов социальной и транспортной инфраструктуры"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19 декабря 2019 года № 14 "Об утверждении статистических форм общегосударственных статистических наблюдений по статистике уровня жизни и инструкций по их заполнению"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31 декабря 2019 года № 714 "Об утверждении профессионального стандарта "Содействие занятости (центр занятости)"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20 января 2020 года № 1 "Об утверждении статистических форм общегосударственных статистических наблюдений по статистике культуры и инструкций по их заполнению"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Премьер-Министра Республики Казахстан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23 января 2020 года № 8 "Об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4 февраля 2020 года № 16 "Об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февраля 2020 года № 68 "Об утверждении Единого тарифно-квалификационного справочника работ и профессий рабочих (выпуск 62)"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мая 2020 года № 197 "Об утверждении Правил оказания государственных услуг в сфере предоставления специальных социальных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24 апреля 2020 года № 100 "Об утверждении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мая 2020 года № 180 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 и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Г.Б.,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К.А.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8 июня 2020 года № 217 "Об утверждении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Министра национальной экономики Республики Казахстан от 7 сентября 2020 года № 34 "Об утверждении статистических форм общегосударственных статистических наблюдений по статистике труда и занятости и инструкций по их заполнению"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Б.С.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23 сентября 2020 года № 606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16 октября 2020 года № 717 "Об утверждении Правил проведения военно-врачебной экспертизы и Положения о комиссиях военно-врачебной экспертизы в Национальной гвардии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28 октября 2020 года № 745 "Об утверждении Правил оказания медицинской помощи лицам, свобода которых ограничена, а также лицам, отбывающим наказание по приговору суда в местах лишения свободы, задержанным, заключенным под стражу и помещенным в специальные учреждения"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ноября 2020 года № 758 "Об утверждении Правил проведения военно-врачебной экспертизы в правоохранительных органах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29 декабря 2020 года № ҚР ДСМ-333/2020 "Об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лесного хозяйства и животного мира Министерства экологии, геологии и природных ресурсов Республики Казахстан от 30 декабря 2020 года № 27-5-6/253 "Об утверждении размеров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здравоохранения Республики Казахстан от 4 февраля 2021 года № ҚР-ДСМ-14 "Об утверждении справочников в области цифрового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Кульдиков М.М.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со дня внесения изменений в реестр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14 мая 2021 года № 143 "Об утверждении Положения государственного учреждения "Комитет культуры Министерства культуры и спорта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торговли и интеграции Республики Казахстан от 31 мая 2021 года № 380-НҚ "Об утверждении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22 июня 2021 года № 92 "Об утверждении форм отчетов о работе судов по рассмотрению административных дел, электронных информационных учетных документов, и Инструкции по их вводу и формированию"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 июля 2021 года № 316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2021 – 2022, 2022 – 2023, 2023 – 2024 учебные годы"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13 июля 2021 года № 246/НҚ "Об утверждении Правил и сроков приведения в соответствие сведений о заявителе в информационных системах"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3 августа 2021 года № ҚР ДСМ-72 "Об утверждении Санитарных правил "Санитарно-эпидемиологические требования к зданиям и сооружениям производственного назначения"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13 августа 2021 года № 441 "Об утверждении Правил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Кульдиков М.М.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ведомственных статистических наблюдений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29 сентября 2021 года № 477 "Об утверждении правил безопасной эксплуатации подъемников для лиц с ограниченными возможностями (инвалидов)"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29 сентября 2021 года № 481 "Об утверждении Инструкции по проведению обследования технического состояния лифтов, а также подъемников для лиц с ограниченными возможностями (инвалидов) с истекшим сроком службы с целью определения возможности их дальнейшей эксплуатации"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10 декабря 2021 года № 382 "Об утверждении Правил субсидирования части затрат субъектов предпринимательства на содержание санитарно-гигиенических узлов"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27 декабря 2021 года № 502 "Об утверждении классификатора технических вспомогательных (компенсаторных) средств, специальных средств передвижения и услуг, предоставляемых инвалидам"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министра труда и социальной защиты населения Республики Казахстан от 6 января 2022 года № 1 "Об утверждении Правил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января 2022 года № 20 "Об утверждении Методики определения гарантированной суммы, предоставляемой в качестве возмещения стоимости товаров и (или) услуг, приобретаемых инвалидами через портал социальных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7 февраля 2022 года № 47 "Об утверждении Правил организации и финансирования мер по содействию предпринимательской инициативе"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8 февраля 2022 года № 60 "Об утверждении Правил назначения и осуществления выплат отдельным категориям граждан за жилище, арендуемое в частном жилищном фонде"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16 февраля 2022 года № 60 "Об утверждении Правил допуска поставщиков товаров и (или) услуг на портал социальных услуг, их регистрации или снятия с регистрации на портале социальных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февраля 2022 года № 73 "Об утверждении Правил использования портала социальных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 по статистике Министерства национальной экономики Республики Казахстан от 1 марта 2022 года № 5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7 апреля 2022 года № ҚР ДСМ-34 "Об утверждении Положения о деятельности врачебно-консультативной комиссии"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назначения внештатных советников министров, акимов районов, городов, городов областного значения, областей, городов республиканского значения, столицы по вопросам инвалидности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методических рекомендаций по повышению квалификации социальных работников в области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противодействию коррупции (Антикоррупционной службы)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У.С.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57"/>
    <w:bookmarkStart w:name="z7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458"/>
    <w:bookmarkStart w:name="z7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459"/>
    <w:bookmarkStart w:name="z7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460"/>
    <w:bookmarkStart w:name="z7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461"/>
    <w:bookmarkStart w:name="z78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462"/>
    <w:bookmarkStart w:name="z7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463"/>
    <w:bookmarkStart w:name="z79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464"/>
    <w:bookmarkStart w:name="z79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465"/>
    <w:bookmarkStart w:name="z79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466"/>
    <w:bookmarkStart w:name="z79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467"/>
    <w:bookmarkStart w:name="z79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468"/>
    <w:bookmarkStart w:name="z7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469"/>
    <w:bookmarkStart w:name="z79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470"/>
    <w:bookmarkStart w:name="z79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471"/>
    <w:bookmarkStart w:name="z79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АСПИР – Бюро национальной статистики Агентства по стратегическому планированию и реформам Республики Казахстан</w:t>
      </w:r>
    </w:p>
    <w:bookmarkEnd w:id="472"/>
    <w:bookmarkStart w:name="z80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</w:t>
      </w:r>
    </w:p>
    <w:bookmarkEnd w:id="473"/>
    <w:bookmarkStart w:name="z80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474"/>
    <w:bookmarkStart w:name="z80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475"/>
    <w:bookmarkStart w:name="z80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476"/>
    <w:bookmarkStart w:name="z80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477"/>
    <w:bookmarkStart w:name="z80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478"/>
    <w:bookmarkStart w:name="z80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479"/>
    <w:bookmarkStart w:name="z80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4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