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4d9d" w14:textId="d0b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биологической безопасности Республики Казахстан" и "О внесении изменений и дополнений в некоторые законодательные акты Республики Казахстан по вопросам биологической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2022 года № 123-р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биологической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биологической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в рамках разработки своего Положения обеспечить включение функций уполномоченного органа в области науки, вытекающих из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биологической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биологической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анализировать, обобщать и не позднее 5 числа месяца размещать на интернет-ресурсе сводную информацию по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биологической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биологической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123-р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"О биологической безопасности Республики Казахстан" и "О внесении изменений и дополнений в некоторые законодательные акты Республики Казахстан по вопросам биологической безопасности"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 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учета, мониторинга и прогнозирования (моделирования) в области биологической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эффективности внешней оценки биологических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биологической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нормативных технических документов, национальных и (или) межгосударственных стандартов в области биологической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кадрового резерва специалистов для осуществления обращения с патогенными биологическими агентами I и II групп патогенности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и биологические вещества"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контролю за соблюдением требований в области биологической безопасности (режимная комиссия) и ее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лицензируемому виду деятельности на оказание услуг по дезинфекции, дезинсекции, дератизации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требований, предъявляемых к деятельности по обращению с патогенными биологическими агентами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предписания (акта, постановления) о применении мер оперативного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предписания (акта, постановления) о применении мер оперативного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программы профессиональной подготовки, переподготовки и повышения квалификации кадров в области биологической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здравоохранения Республики Казахстан, Министра сельского хозяйства Республики Казахстан,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 Бекбауов Б.А.,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управления биологическими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национальной безопасности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 природных ресурсов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МЭГПР,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Тамабек А.Г.,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Жаналинов Д.Е.,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Амерханов А.Б.,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З.Б.,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Кульшимбаев И.Д.,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Ботаканов Е.С.,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Қамалетдинов С.Б.,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 Ч.С.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А.Г.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содержания рабочих коллекций патогенных и промышленных микроорганизмов, используемых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и допуска к осуществлению референтных (референс-)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Тамабек А.Г.,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радиационной, химической и биологической защиты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Кулмагамбетов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 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  – Министерство индустрии и инфраструктурного развития Республики Казахстан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83"/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 КНБ    – Комитет национальной безопасности Республики Казахстан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 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 – Министерство экологии, геологии и природных ресурсов Республики Казахстан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