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0f48" w14:textId="9a20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14 января 2022 года № 10-р "Об утверждении Положения о Проектном офисе Государственной комиссии по полной реабилитации жертв политических репрессий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августа 2022 года № 121-р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января 2022 года № 10-р "Об утверждении Положения о Проектном офисе Государственной комиссии по полной реабилитации жертв политических репрессий и его состава"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Проектном офисе Государственной комиссии по полной реабилитации жертв политических репрессий, утвержденном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Проектный офис Государственной комиссии по полной реабилитации жертв политических репрессий (далее – Проектный офис) является организационной и координирующей структурой, обеспечивающей сопровождение деятельности Государственной комиссии по полной реабилитации жертв политических репрессий (далее – Государственная комиссия), постоянно находящейся на базе некоммерческого акционерного общества "Казахстанский институт общественного развития".";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"готовит материалы на заседание Государственной комиссии и Государственному секретарю Республики Казахстан – председателю Государственной комиссии;"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"готовит материалы на заседание Государственной комиссии и Государственному советнику Республики Казахстан – председателю Государственной комиссии;";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"анализирует и обобщает поступающие от рабочих групп Государственной комиссии и региональных комиссий материалы, о результатах докладывает Государственному секретарю Республики Казахстан – председателю Государственной комиссии;"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"анализирует и обобщает поступающие от рабочих групп Государственной комиссии и региональных комиссий материалы, о результатах докладывает Государственному советнику Республики Казахстан – председателю Государственной комиссии;";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"докладывает Государственному секретарю Республики Казахстан – председателю Государственной комиссии текущие вопросы деятельности Государственной комиссии и ее рабочих групп."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"докладывает Государственному советнику Республики Казахстан – председателю Государственной комиссии текущие вопросы деятельности Государственной комиссии и ее рабочих групп.";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офиса Государственной комиссии по полной реабилитации жертв политических репрессий, утвержденном указанным распоряжением: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"Кабульдинов Зиябек Ермуханович – генеральный директор республиканского государственного предприятия на праве хозяйственного ведения "Институт истории и этнологии имени Ч.Ч. Валиханова" Комитета науки Министерства образования и науки Республики Казахстан, заместитель руководителя Проектного офиса (по согласованию)"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"Кабульдинов Зиябек Ермуханович – генеральный директор республиканского государственного предприятия на праве хозяйственного ведения "Институт истории и этнологии имени Ч.Ч. Валиханова" Комитета науки Министерства науки и высшего образования Республики Казахстан, заместитель руководителя Проектного офиса (по согласованию)";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"Имамбаев Мейрам Откельбаевич – заместитель руководителя Проектного офиса (по согласованию)"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"Ильяс Айбар Жакпарович – старший помощник Генерального прокурора Республики Казахстан (по согласованию) – заместитель руководителя Проектного офиса (по согласованию)";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"Ильяс Айбар Жакпарович – старший помощник Генерального прокурора Республики Казахстан (по согласованию)"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"Каныбеков Серик Маханбеталиевич – заместитель заведующего Секретариатом судебной коллегии по уголовным делам Департамента по обеспечению деятельности судов при Верховном Суде Республики Казахстан (по согласованию)"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"Мейрамова Ботагоз Мейрамкызы – главный эксперт Секретариата судебной коллегии по уголовным делам Департамента по обеспечению деятельности судов при Верховном Суде Республики Казахстан (по согласованию)";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"Серикбаева Салтанат Жумабаевна – руководитель управления Департамента законодательства Министерства юстиции Республики Казахстан"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"Бичуинова Айгерим Сериккановна – главный эксперт управления Департамента законодательства Министерства юстиции Республики Казахстан";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"Алгалиев Серик Сакенович – главный эксперт Комитета науки Министерства образования и науки Республики Казахстан"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"Алгалиев Серик Сакенович – главный эксперт Комитета науки Министерства науки и высшего образования Республики Казахстан";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"Бейсембаева Акмарал Рашидкызы – старший научный сотрудник республиканского государственного предприятия на праве хозяйственного ведения "Институт истории и этнологии имени Ч.Ч. Валиханова" Комитета науки Министерства образования и науки Республики Казахстан (по согласованию)"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"Нурбаев Жаслан Есеевич – ведущий научный сотрудник филиала республиканского государственного предприятия на праве хозяйственного ведения "Институт истории и этнологии имени Ч.Ч. Валиханова" в городе Нур-Султане Комитета науки Министерства науки и высшего образования Республики Казахстан (по согласованию)".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