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ca3c" w14:textId="c3bc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мая 2022 года "О внесении изменений и дополнений в некоторые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2022 года № 113-р.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мая 2022 года "О внесении изменений и дополнений в некоторые законодательные акты Республики Казахстан по вопросам защиты прав ребенка, образования, информации и информатизации" (далее – перечень).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интернет-ресурсе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113-р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3 мая 2022 года "О внесении изменений и дополнений в некоторые законодательные акты Республики Казахстан по вопросам защиты прав ребенка, образования, информации и информатизации"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 ный орган, ответст 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 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 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 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ноября 2015 года № 934 "Об определении лицензиаров в сфере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 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 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требований к объектам информатизации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ведения реестров образовательных программ, реализуемых организациями технического и профессионального, послесреднего, высшего и (или) послевузовского образования, а также оснований включения в реестры образовательных программ и исключения из 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вице-министры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 учебников и учебно-методических комплексов педагогами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некоторых приказов Министра образования и науки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психологической службы в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профилактики травли (буллинга)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норм профессиональной этики поведения социальных работников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взаимодействия государственных органов по вопросам соблюдения в сетях телекоммуникаций требований законодательства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экспертной группы, а также рассмотрения заявления по фактам кибербуллинга в отношении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законных представителей иностранных онлайн - 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возобновления доступа к интернет-ресурсу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вице-министры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14 "Об утверждении Положения о патронатном воспитании"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января 2016 года № 50 "Об утверждении Правил организации дуального обучения"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25 января 2016 года № 60 "Об утверждении Правил взаимодействия государственных органов по вопросам соблюдения требований законодательства Республики Казахстан в сетях телекоммуникаций"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октября 2016 года № 597 "Об утверждении Положения о приемной семье"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 октября 2018 года № 530 "Об утверждении Перечня направлений подготовки кадров с высшим образованием, обучение по которым в форме экстерната не допускается"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 и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мая 2020 года № 175 "Об утверждении Правил разработки, согласования и утверждения образовательных программ курсов повышения квалификации педагогов"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августа 2020 года № 351 "Об утверждении Правил оказания государственной услуги "Выдача лицензии на занятие образовательной деятельностью"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постановлений акиматов областей, городов республиканского значения, столицы "Об утверждении Правил деятельности психологической службы в организациях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 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областей, городов республика некого значения, столицы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МИОР – Министерство информации и общественного развития Республики Казахстан;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