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170b" w14:textId="28a1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Правительственной комиссии по расследованию причин и ликвидации последствий аварии на территории акционерного общества "АрселорМиттал Темиртау" 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июня 2022 года № 101-р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расследования аварии на территории акционерного общества "АрселорМиттал Темиртау" в Карагандинской области, произошедшей 10 июня 2022 года: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Правительственную комиссию по расследованию причин и ликвидации последствий аварии на территории акционерного общества "АрселорМиттал Темиртау" в Карагандинской области (далее –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Комиссии незамедлительно приступить к работе, обеспечить всестороннее расследование причин аварии, принять меры по оценке причиненного ущерба, оказанию первоочередной помощи пострадавшим и семьям погибших.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Председателю Комиссии Ильину Юрию Викторовичу доложить о результатах расследования причин аварии и принятых мерах по оценке причиненного ущерба, оказанию первоочередной помощи пострадавшим и семьям погибших.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 № 101-р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Правительственной комиссии по расследованию причин и ликвидации последствий аварии на территории акционерного общества "АрселорМиттал Темиртау" в Карагандинской области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Ильин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Викторович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чрезвычайным ситуациям Республики Казахстан, председатель Комиссии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Касымбек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Женис Махмудулы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Адилов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 Аскенович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Следственного департамента Министерства внутренних дел Республики Казахстан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Макажанов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Ныгмеджан Койшибаевич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промышленной безопасности Министерства по чрезвычайным ситуациям Республики Казахстан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Жолмагамбетов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 Бибитович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индустриального развития Министерства индустрии и инфраструктурного развития Республики Казахстан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Оспанкулов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Капакович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труда, социальной защиты и миграции Министерства труда и социальной защиты населения Республики Казахстан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 Кинаятович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организации медицинской помощи Министерства здравоохранения Республики Казахстан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Есенеев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Кенгирбай Алиакпарович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 Комитета промышленной безопасности Министерства по чрезвычайным ситуациям по Карагандинской области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Яблонский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производству акционерного общества "АрселорМиттал Темиртау" (по согласованию)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Газизов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Кунтасович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товарищества с ограниченной ответственностью "Семсер Орт Сондируши"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