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5253" w14:textId="fcd5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2021 года "О внесении изменений и дополнений в некоторые законодательные акты Республики Казахстан по вопросам торговой деятельности, развития биржевой торговли и защиты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2022 года № 95-р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2021 года "О внесении изменений и дополнений в некоторые законодательные акты Республики Казахстан по вопросам торговой деятельности, развития биржевой торговли и защиты персональных данных"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месяца, информировать Министерство торговли и интеграции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торговли и интеграции Республики Казахстан обобщать представленную информацию по итогам квартала и не позднее 20 числа месяца, следующего за отчетным кварталом, 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2022 года № 95-р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декабря 2021 года "О внесении изменений и дополнений в некоторые законодательные акты Республики Казахстан по вопросам торговой деятельности, развития биржевой торговли и защиты персональных данных"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 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постановления Правительства Республики Казахстан от 3 сентября 2013 года № 909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собственником и (или) оператором, а также третьим лицом мер по защите персональных 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12 июля 2019 года № 501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 ние Правитель 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 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 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 раль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 ние Правитель 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октября 2016 года № 569 "Об утверждении Правил разработки, согласования проектов подзаконных нормативных правовых актов"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 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 ние Правитель 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ноября 2008 года № 613 "Об утверждении Правил направления для обучения за рубежом, в том числе в рамках академической мобильности"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26 сентября 2013 года № 750 "Об утверждении Правил выдачи и продления срока действия свидетельств авиационного персонала"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финансов Республики Казахстан от 28 апреля 2014 года № 191 "Об утверждении Правил проведения квалификационного экзамена"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М.Е.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делам спорта и физической культуры от 28 июля 2014 года № 292 "Об утверждении Правил оказания государственной услуги 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22 октября 2014 года № 68 "Об утверждении Правил формирования плана поставки сжиженного нефтяного газа на внутренний рынок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31 октября 2014 года № 92 "Об утверждении Правил представления сведений по мониторингу производства, транспортировки (перевозки), хранения, отгрузки и реализации товарного, сжиженного нефтяного и сжиженного природного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3 ноября 2014 года № 69 "Об утверждении Правил деятельности республиканских, областных, городов республиканского значения, столицы специализированных школ-интернатов-колледжей олимпийского резерва и областных, городов республиканского значения, столицы школ-интернатов для одаренных в спорте детей"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ноября 2014 года № 96 "Об утверждении Правил розничной реализации и пользования товарным и сжиженным нефтяным газом"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12 ноября 2014 года № 117 "Об утверждении типовых договоров розничной реализации товарного и сжиженного нефтяного газа, а также технического обслуживания газопотребляющих систем и газового оборудования коммунально-бытовых и бытовых потребителей"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22 ноября 2014 года № 106 "Об утверждении перечня видов физкультурно-спортивных организаций и правил их деятельности, в которых осуществляется учебно-тренировочный процесс по подготовке спортивного резерва и спортсменов высокого класса"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декабря 2014 года № 506 "Об утверждении Правил предоставления академических отпусков обучающимся в организациях технического и профессионального, послесреднего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15 декабря 2014 года № 209 "Об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газа, реализуемого в рамках плана поставки сжиженного нефтяного газа на внутренний рынок Республики Казахстан вне электронных торговых площадок"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3 марта 2015 года № 171 "Об утверждении формы паспорта производства, включающей сведения для его утверждения"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27 марта 2015 года № 237 "Об утверждении Правил разработки и утверждения инвестиционных программ, а также представления отчетности об их реализации"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 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30 марта 2015 года № 280 "Об утверждении Типовых правил биржевой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3 апреля 2015 года № 11-1-2/130 "Об утверждении Правил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иностран 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 А.К.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 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Дауылбаев Е.А.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24 декабря 2015 года № 748 и Министра национальной экономики Республики Казахстан от 29 декабря 2015 года № 824 "Об утверждении проверочных листов в сфере газа и газоснабжения"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националь 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61 "Об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66 "Об утверждении Правил распределения мест в общежитиях организаций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Заместителя Премьер-Министра – Министра торговли и интеграции Республики Казахстан и Министра националь 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Е.Е., 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29 июня 2016 года № 407 "Об утверждении Правил учета лиц, являющихся гражданами Республики Казахстан, постоянно проживающих на территории Республики Казахстан, желающих усыновить детей-сирот, детей, оставшихся без попечения родителей"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14 сентября 2018 года № 372 "Об утверждении Типового положения о комиссии по формированию сводных заявок на поставку сжиженного нефтяного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6 декабря 2018 года № 481 "Об утверждении Правил организации и проведения торгов сжиженным нефтяным газом через электронные торговые площадки"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3 сентября 2019 года № 31 "Об утверждении Квалификационных требований и перечня документов, подтверждающих соответствие им, к деятельности товарных бирж"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 Министра –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марта 2020 года № 254 "Об утверждении Правил оказания государственных услуг в сферах оборота гражданского и служебного оружия и патронов к нему, гражданских и пиротехнических веществ и изделий с их применением"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Кожаев М.Ш.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апреля 2020 года № 164 "Об утверждении Правил оказания государственной услуги "Прием документов для участия в конкурсе по присуждению образовательного гранта Первого Президента Республики Казахстан - Лидера Нации "Өркен" для оплаты обучения одаренных детей в автономной организации образования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4 мая 2020 года № 180 "Об утверждении Правил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Г.Б.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219 "Об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26 мая 2020 года № 222 "Об утверждении Правил оказания государственных услуг по вопросам направления на обучение за рубеж, в том числе по международной стипендии "Болашак"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мая 2020 года № 223 "Об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28 мая 2020 года № 61 "Об утверждении Правил оказания государственных услуг по вопросам адвокатской деятельности"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юстиции Республики Казахстан от 28 мая 2020 года № 62 "Об утверждении Правил оказания государственных услуг по вопросам нотариальной деятельности"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28 мая 2020 года № 197 "Об утверждении Правил оказания государственных услуг в сфере предоставления специальных социальных услуг"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Е.Д.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29 мая 2020 года № 69 "Об утверждении правил оказания государственных услуг по вопросам исполнительного производства"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приказ исполняющего обязанности Министра здравоохранения Республики Казахстан от 15 июня 2020 года № ҚР ДСМ-65/2020 "О некоторых вопросах оказания государственных услуг в сфере фармацевтической деятельности"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Ж.К.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июня 2020 года № 254 "Об утверждении правил оказания государственных услуг в сфере дошкольного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Каринова Ш.Т.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июля 2020 года № 286 "Об утверждении Правил оказания государственной услуги "Присуждение образовательных грантов, а также оказание социальной поддержки обучающимся в организациях высшего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К.А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торговли и интеграции Республики Казахстан от 14 октября 2020 года № 222-НҚ "Об утверждении Требований к оптово-распределительным центрам и 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торговли и интеграции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Баттаков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 ческой промышлен 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здравоохранения Республики Казахстан от 30 октября 2020 года № ҚР ДСМ-172/2020 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по защите и развитию конкуренции Республики Казахстан от 2 апреля 2021 года № 6 "Об утверждении Правил оказания государственной услуги "Выдача лицензии на право занятия деятельностью товарных бирж"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 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Дудник В.Ю.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государственного сервиса контроля доступа к персональным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 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интеграции с государственным сервисом контроля доступа к персональным данным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 ческой промышлен 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консультативного совета по вопросам персональных данных и их защиты, а также определении порядка его формирования 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 ческой промышлен 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утверждения и отзыва паспорта производства, формы паспорта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Магауов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идентификации бытовых баллонов и функционирования систем учета бытовых баллонов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Журебеков М.У.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МВД – Министерство внутренних дел Республики Казахстан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