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1e3" w14:textId="191e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Республиканской комиссии по контролю за перераспределением земель для нужд сельского населения, а также рациональным использованием земельных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2022 года № 90-р.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распоряжения Премьер-Министра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поручения Президента Республики Казахстан от 28 марта 2022 года о создании рабочей комиссии по изъятию земель, не используемых и выданных с нарушением законодательства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контролю за перераспределением земель для нужд сельского населения, а также рациональным использованием земельных ресурсов (далее – Республиканская комиссия)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прилагаемое Положение о Республиканской комиссии.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Распоряжение дополнено пунктом 1-1 в соответствии с распоряжением Премьер-Министра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распоряжением Премьер-Министра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Республиканской комиссии информировать о проделанной работе Администрацию Президента Республики Казахстан ежеквартально до 2025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распоряжения Премьер-Министра РК от 24.09.2024 </w:t>
      </w:r>
      <w:r>
        <w:rPr>
          <w:rFonts w:ascii="Times New Roman"/>
          <w:b w:val="false"/>
          <w:i w:val="false"/>
          <w:color w:val="00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Казахстан, курирующего вопросы земельных отношений.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распоряжения Премьер-Министра РК от 02.03.2023 </w:t>
      </w:r>
      <w:r>
        <w:rPr>
          <w:rFonts w:ascii="Times New Roman"/>
          <w:b w:val="false"/>
          <w:i w:val="false"/>
          <w:color w:val="000000"/>
          <w:sz w:val="28"/>
        </w:rPr>
        <w:t>№ 39-р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2022 года № 90-р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контролю за перераспределением земель для нужд сельского населения, а также рациональным использованием земельных ресурсов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распоряжения Премьер-Министра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138-р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земельных отношений, руководитель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управлению земельными ресурсами Министерства сельского хозяйства Республики Казахстан, секретарь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(Антикоррупционная служба) (по согласованию)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цифрового развития, инноваций и аэрокосмической промышленности Республики Казахстан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 по защите общественных интересов Генеральной прокуратуры Республики Казахстан (по согласованию)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экономической безопаности Комитета национальной безопасности Республики Казахстан (по согласованию)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акимов областей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