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3803" w14:textId="8b13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комиссии по промышленной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апреля 2022 года № 89-р.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19 Конституционного закона Республики Казахстан "О Правительстве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промышленной политике":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распоряжения Премьер-Министра РК от 28.11.2023 </w:t>
      </w:r>
      <w:r>
        <w:rPr>
          <w:rFonts w:ascii="Times New Roman"/>
          <w:b w:val="false"/>
          <w:i w:val="false"/>
          <w:color w:val="000000"/>
          <w:sz w:val="28"/>
        </w:rPr>
        <w:t>№ 187-р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комиссию по промышленной политике (далее –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 89-р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Межведомственной комиссии по промышленной политике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постановлениями Правительства РК от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28.11.2023 </w:t>
      </w:r>
      <w:r>
        <w:rPr>
          <w:rFonts w:ascii="Times New Roman"/>
          <w:b w:val="false"/>
          <w:i w:val="false"/>
          <w:color w:val="ff0000"/>
          <w:sz w:val="28"/>
        </w:rPr>
        <w:t>№ 187-р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председатель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промышленности и строительства Республики Казахстан, заместитель председателя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промышленной политики Министерства промышленности и строительства Республики Казахстан, секретарь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Казахстан, член Комитета по экономической политике, инновационному развитию и предпринимательству Сената Парламента Республики Казахстан (по согласованию)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Казахстан, член Комитета по экономической реформе и региональному развитию Мажилиса Парламента Республики Казахстан (по согласованию)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науки и высшего образования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торговли и интеграции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 и природных ресурсов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"Атамекен" (по согласованию)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"Национальный управляющий холдинг "Байтерек" (по согласованию)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 89-р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Межведомственной комиссии по промышленной политике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промышленной политике (далее – Комиссия) является консультативно-совещательным органом при Правительстве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 Конституцией и законами Республики Казахстан, актами Президента и Правительства Республики Казахстан и иными нормативными правовыми актами, международными договорами Республики Казахстан, а также настоящим Положением.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деятельности Комиссии является осуществление межведомственной координации по вопросам формирования и реализации промышленной политики.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Министерство промышленности и строительства Республики Казахстан.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распоряжения Премьер-Министра РК от 28.11.2023 </w:t>
      </w:r>
      <w:r>
        <w:rPr>
          <w:rFonts w:ascii="Times New Roman"/>
          <w:b w:val="false"/>
          <w:i w:val="false"/>
          <w:color w:val="000000"/>
          <w:sz w:val="28"/>
        </w:rPr>
        <w:t>№ 187-р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 Комиссии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Комиссии является подготовка рекомендаций и предложений по: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формированию промышленной политики в части определения ее стратегических приоритетов и ключевых индикаторов;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повышению конкурентоспособности и эффективности промышленности;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концептуальным подходам к реализации промышленной политики в сфере обрабатывающей промышленности, в том числе кластерной инициативы;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введению, отмене и пересмотру мер государственного стимулирования промышленности;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введению элементов промышленно-инновационной инфраструктуры;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улучшению индустриального климата в стране;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содействию инновационному и технологическому развитию в промышленности.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работы Комиссии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центральных государственных органов, местных исполнительных органов и иных организаций необходимые информацию, документы и материалы в порядке, установленном законодательством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приглашает, а также заслушивает на своих заседаниях должностных лиц государственных органов и иных организаций, не являющихся членами Комиссии;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создает при Комиссии рабочие и экспертные группы, осуществляет методическое руководство ими;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планы работ Комиссии, рабочих и экспертных групп;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консультативные документы регуляторной политики, проекты концепций проектов законов, проекты законов, проекты иных нормативных правовых актов и документов Системы государственного планирования в Республике Казахстан, затрагивающих вопросы промышленной политики;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разногласиям между государственными органами по вопросам промышленной политики;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заслушивает информацию о реализации законодательства Республики Казахстан в области технического регулирования, сфере стандартизации и обеспечении единства измерений при реализации промышленной политики;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подготовку позиции Правительства Республики Казахстан, в том числе переговорной позиции Правительства Республики Казахстан в международных организациях, по вопросам промышленной политики;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заслушивает отчеты местных исполнительных органов и иных организаций по вопросам реализации промышленно-инновационных проектов;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 в соответствии с законодательством Республики Казахстан.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Заседания Комиссии проводятся по мере необходимости, но не реже двух раз в год.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распоряжения Премьер-Министра РК от 28.11.2023 </w:t>
      </w:r>
      <w:r>
        <w:rPr>
          <w:rFonts w:ascii="Times New Roman"/>
          <w:b w:val="false"/>
          <w:i w:val="false"/>
          <w:color w:val="000000"/>
          <w:sz w:val="28"/>
        </w:rPr>
        <w:t>№ 187-р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