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ec87" w14:textId="843e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Совета по технологической политике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апреля 2022 года № 83-р. Утратило силу распоряжением Премьер-Министра Республики Казахстан от 31 декабря 2024 года № 172-р.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31.12.2024 </w:t>
      </w:r>
      <w:r>
        <w:rPr>
          <w:rFonts w:ascii="Times New Roman"/>
          <w:b w:val="false"/>
          <w:i w:val="false"/>
          <w:color w:val="ff0000"/>
          <w:sz w:val="28"/>
        </w:rPr>
        <w:t>№ 172-р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Предпринимательского кодекса Республики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Совет по технологической политике при Правительстве Республики Казахстан (далее –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Совете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 83-р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технологической политике при Правительстве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; распоряжением Премьер-Министра РК от 22.10.2022 </w:t>
      </w:r>
      <w:r>
        <w:rPr>
          <w:rFonts w:ascii="Times New Roman"/>
          <w:b w:val="false"/>
          <w:i w:val="false"/>
          <w:color w:val="ff0000"/>
          <w:sz w:val="28"/>
        </w:rPr>
        <w:t>№ 172-р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28.11.2023 </w:t>
      </w:r>
      <w:r>
        <w:rPr>
          <w:rFonts w:ascii="Times New Roman"/>
          <w:b w:val="false"/>
          <w:i w:val="false"/>
          <w:color w:val="ff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Казахстан, заместитель председателя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Казахстан, секретарь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финансов Республики Казахстан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защите и развитию конкуренции Республики Казахстан (по согласованию)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 (по согласованию)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Министр просвещения Республики Казахстан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 Республики Казахстан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"Байтерек" (по согласованию)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"Самрук-Қазына" (по согласованию)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"Казахтелеком" (по согласованию)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Союза нефтесервисных компаний Казахстана (по согласованию)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Национальной академии наук Республики Казахстан при Президенте Республики Казахстан (по согласованию)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автономной организации образования "Назарбаев Университет" (по согласованию)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объединения венчурных инвесторов "UMAY Angels Club" (по согласованию)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представитель Программы развития Организации Объединенных Наций в Республике Казахстан (по согласованию)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представительства Азиатского Банка Развития в Республике Казахстан (по согласованию)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представительства Европейского Банка Реконструкции и Развития в Республике Казахстан (по согласованию)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цифровому развитию офиса в городе Астане Всемирного Банка в Казахстане (по согласованию)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холдинга "Astana Group" (по согласованию)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"Олжа Агро" (по согласованию)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акционерного общества "Национальная компания "QazaqGaz" (по согласованию)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 83-р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технологической политике при Правительстве Республики Казахстан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технологической политике при Правительстве Республики Казахстан (далее – Совет) является консультативно-совещательным органом при Правительстве Республики Казахстан, образуемым в целях формирования и реализации государственной технологической политики.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в своей деятельности руководствуется Конституцией и законами Республики Казахстан, иными нормативными правовыми актами Республики Казахстан, а также настоящим Положением.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Совета является Министерство цифрового развития, инноваций и аэрокосмической промышленности Республики Казахстан.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Совета проводятся по мере необходимости, но не реже двух раз в год.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Рабочий орган приглашает на заседания Совета его членов и представителей инновационной сферы, субъектов предпринимательства и иных лиц (по согласованию) с учетом определенной повестки дня.</w:t>
      </w:r>
    </w:p>
    <w:bookmarkEnd w:id="41"/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Совета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Совета являются: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приоритетов технологического развития и основных направлений государственной технологической политики;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рекомендаций для государственных органов по вопросам инновационного и технологического развития страны;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предложений по совершенствованию инновационной системы и деятельности субъектов инновационной системы, участвующих в государственной поддержке инновационной деятельности;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вырабатываемой государственной технологической политики по отраслевым направлениям;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инициатив государственных органов по определению отраслевых центров технологических компетенций, целевых технологических программ и организации технологических платформ в отраслях.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Совета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распоряжения Премьер-Министра РК от 22.10.2022 </w:t>
      </w:r>
      <w:r>
        <w:rPr>
          <w:rFonts w:ascii="Times New Roman"/>
          <w:b w:val="false"/>
          <w:i w:val="false"/>
          <w:color w:val="000000"/>
          <w:sz w:val="28"/>
        </w:rPr>
        <w:t>№ 172-р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