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5d9" w14:textId="9f8b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2022 года № 72-р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торговли и интеграции Республики Казахстан"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финансов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