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b3c4" w14:textId="058b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распоряжение Премьер-Министра Республики Казахстан от 23 февраля 2022 года № 36-р "О создании Комиссии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2022 года № 71-р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2022 года № 36-р "О создании Комиссии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заместитель председателя"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финансов Республики Казахстан, заместитель председателя";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иностранных дел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иностранных дел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