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778ec" w14:textId="e7778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Закона Республики Казахстан от 3 января 2022 года "О внесении изменений и дополнений в некоторые законодательные акты Республики Казахстан по вопросам развития конкуренции"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28 марта 2022 года № 61-р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правовых актов, принятие которых необходимо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января 2022 года "О внесении изменений и дополнений в некоторые законодательные акты Республики Казахстан по вопросам развития конкуренции" (далее - перечень).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Государственным органам Республики Казахстан: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разработать и в установленном законодательством порядке внести на утверждение в Правительство Республики Казахстан проекты правовых актов согласно перечню;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принять соответствующие ведомственные акты согласно перечню и ежемесячно, не позднее 10 числа следующего месяца, информировать Агентство по защите и развитию конкуренции Республики Казахстан.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Агентству по защите и развитию конкуренции Республики Казахстан (по согласованию) обобщать представленную информацию и не позднее 20 числа месяца следующего квартала информировать Правительство Республики Казахстан о принятых мерах.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марта 2022 года № 61 -р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правовых актов, принятие которых необходимо в целях реализации Закона Республики Казахстан от 3 января 2022 года "О внесении изменений и дополнений в некоторые законодательные акты Республики Казахстан по вопросам развития конкуренции"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правового акта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Форма акта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Государственный орган, ответственный за исполнение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исполнения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Лицо, ответственное за качество, своевременность разработки и внесения правового акта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от 5 октября 2020 года № 428 "О некоторых вопросах Агентства по защите и развитию конкуренции Республики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АЗРК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Ахметжанов С.К.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определения государственного предприятия, акционерного общества, товарищества с ограниченной ответственностью субъектом специального права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АЗРК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Самбетов Б.К.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дополнения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6 апреля 2005 года № 310 "Некоторые вопросы Министерства сельского хозяйства Республики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Курманов Р.Ж.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30 октября 2009 года № 1725 "О создании акционерного общества "Казахстанский центр модернизации и развития жилищно- коммунального хозяйства"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Дауылбаев Е.А.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19 сентября 2014 года № 994 "Вопросы Министерства энергетики Республики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Нурмаганбетов Ж.Д.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признании утратившим силу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3 сентября 2015 года № 740 "Об определении организации по модернизации и развитию жилищно- коммунального хозяйства"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Дауылбаев Е.А.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признании утратившим силу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25 декабря 2015 года № 1057 "Об определении юридических лиц по сопровождению республиканских и местных проектов государственночастного партнерства"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Усеров И.Е.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признании утратившим силу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29 января 2020 года № 14 "Об определении оператора по техническому обеспечению процедур тестирования и бесперебойного функционирования единой автоматизированной базы данных (информационной системы) по персоналу государственной службы"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АДГС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Сергазиева А.К.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формы указания об устранении нарушений требований земельного законодательства Республики Казахстан, выдаваемого субъекту государственного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сельского хозяйства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Бекбауов Б.А.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выдачи заключения на предмет соответствия законодательству Республики Казахстан в области защиты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Председателя Агентства по защите и развитию конкуренции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АЗРК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Самбетов Б.К.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проведения мониторинга деятельности государственных предприятий, юридических лиц, более пятидесяти процентов акций (долей участия в уставном капитале) которых принадлежат государству, и аффилированных с ними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Председателя Агентства по защите и развитию конкуренции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АЗРК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Самбетов Б.К.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проведения оценки воздействия на конкуренцию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Председателя Агентства по защите и развитию конкуренции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АЗРК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Ахметжанов С.К.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методики по проведению анализа состояния конкуренции на рынках финансовых услуг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Председателя Агентства по защите и развитию конкуренции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АЗРК (по согласованию), АРРФР (по согласованию), НБ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Омаров М.Т.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Абдрахманов Н.А. Шолпанкулов Б.Ш.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равного доступа к ключевой мощности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Председателя Агентства по защите и развитию конкуренции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АЗРК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Ахметов Р.Н.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размещения в публичном доступе информации, необходимой для обеспечения свободной смены продавца (поставщика) товара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Председателя Агентства по защите и развитию конкуренции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АЗРК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Омаров М.Т.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методических рекомендаций по разработке и внедрению внутреннего акта антимонопольного комплаенса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Председателя Агентства по защите и развитию конкуренции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АЗРК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Ахметжанов С.К.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типовой формы договора между доверенным лицом и субъектом рынка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Председателя Агентства по защите и развитию конкуренции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АЗРК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Самбетов Б.К.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ведения реестра доверенных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Председателя Агентства по защите и развитию конкуренции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АЗРК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Самбетов Б.К.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определении оператора (операторов) рынка централизованной торговли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энергетики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Нурмаганбетов Ж.Д.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привлечения независимых экспертов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энергетики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Хасенов А.Г.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перечня лекарственных средств, подлежащих ценовому регулированию для оптовой и розничной реализации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здравоохранения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АЗРК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Буркитбаев Ж.К.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Омаров М.Т.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утратившими силу некоторых приказов Министра энергетики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энергетики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Хасенов А.Г.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национальной экономики Республики Казахстан от 22 декабря 2014 года № 157 "О некоторых вопросах планирования и реализации концессионных проектов"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национальной экономики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Усеров И.И.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энергетики Республики Казахстан от 24 февраля 2015 года № 137 "Об утверждении Правил организации централизованных торгов электрической энергией"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энергетики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Нурмаганбетов Ж.Д.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отмене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энергетики Республики Казахстан от 20 марта 2015 года № 226 "Об определении оператора рынка централизованной торговли"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энергетики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Нурмаганбетов Ж.Д.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финансов Республики Казахстан от 30 марта 2015 года № 236 "Об утверждении Правил разработки и выполнения государственного задания"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финансов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Жаналинов Д.Е.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национальной экономики Республики Казахстан от 25 ноября 2015 года № 725 "О некоторых вопросах планирования и реализации проектов государственно-частного партнерства"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национальной экономики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Усеров И.И.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национальной экономики Республики Казахстан от 30 ноября 2015 года № 741 "Об утверждении Методики по проведению анализа и оценки состояния конкурентной среды на товарном рынке"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Председателя Агентства по защите и развитию конкуренции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АЗРК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Ахметжанов С.К.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признании утратившим силу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национальной экономики Республики Казахстан от 30 ноября 2015 года № 746 "Об утверждении Положения и регламента согласительной комиссии"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Председателя Агентства по защите и развитию конкуренции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АЗРК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Самбетов Б.К.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финансов Республики Казахстан от 11 декабря 2015 года № 648 "Об утверждении Правил осуществления государственных закупок"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финансов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Кеңбеил Д. М.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национальной экономики Республики Казахстан от 15 марта 2016 года № 134 "Об утверждении Правил ценообразования на товары, работы, услуги, производимые и реализуемые субъектом государственной монополии"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Председателя Агентства по защите и развитию конкуренции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АЗРК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Самбетов Б.К.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и социального развития Республики Казахстан от 13 июня 2016 года № 499 "Об утверждении форм, предназначенных для сбора административных данных"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труда и социальной защиты населения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Биржанов Е.Е.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и социального развития Республики Казахстан от 28 июня 2016 года № 576 "Об утверждении формы индивидуальной карты занятости и правила ее ведения"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труда и социальной защиты населения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Биржанов Е.Е.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труда и социальной защиты населения Республики Казахстан от 3 августа 2017 года № 232 "Об утверждении Правил формирования базы данных вкладчиков (получателей) по обязательным пенсионным взносам, обязательным профессиональным пенсионным взносам и единого списка физических лиц, заключивших договор о пенсионном обеспечении за счет обязательных пенсионных взносов, обязательных профессиональных пенсионных взносов, и Правил обмена информацией между информационными системами центрального исполнительного органа и единого накопительного пенсионного фонда о движениях по индивидуальным пенсионным счетам"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труда и социальной защиты населения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Биржанов Е.Е.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28 августа 2017 года № 280 "Об утверждении Правил и условий субсидирования затрат работодателей, создающих специальные рабочие места для трудоустройства инвалидов"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труда и социальной защиты населения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Биржанов Е.Е.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признании утратившим силу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национальной экономики Республики Казахстан от 27 февраля 2017 года № 85 "Об утверждении Методики по проведению анализа состояния конкуренции в отношении финансовых организаций"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Председателя Агентства по защите и развитию конкуренции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АЗРК (по согласованию), АРРФР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Омаров М.Т.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Абдрахманов Н.А.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труда и социальной защиты населения Республики Казахстан от 29 сентября 2017 года № 320 "Об утверждении Правил и случаев регистрации и снятия с учета в качестве безработных членов семей военнослужащих, сотрудников специальных государственных и правоохранительных органов, а также лиц, находящихся на их иждивении, не осуществляющих трудовую деятельность"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труда и социальной защиты населения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Биржанов Е.Е.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отмене приказа Министра энергетики Республики Казахстан от 24 января 2018 года № 26 "Об определении оператора в области поддержки казахстанских кадров и производителей в отношении углеводородов и урана"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энергетики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Хасенов А.Г.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отмене приказа Министра энергетики Республики Казахстан от 19 февраля 2018 года № 59 "Об определении оператора учета сырой нефти и газового конденсата"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энергетики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Жахметова Ж.З.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энергетики Республики Казахстан от 28 апреля 2018 года № 154 "Об утверждении Правил формирования и функционирования информационной системы учета сырой нефти и газового конденсата"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энергетики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Жахметова Ж.З.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энергетики Республики Казахстан от 4 мая 2018 года № 159 "Об утверждении Правил формирования и ведения реестра товаров, работ и услуг, используемых при проведении операций по недропользованию по углеводородам и добыче урана, и их производителей, включая критерии их оценки для внесения в данный реестр"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энергетики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Хасенов А. Г.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национальной экономики Республики Казахстан от 4 мая 2018 года № 173 "Об утверждении Методики по выявлению монопольно высокой (низкой) цены"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Председателя Агентства по защите и развитию конкуренции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АЗРК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Самбетов Б.К.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энергетики Республики Казахстан от 5 мая 2018 года № 160 "Об утверждении Правил мониторинга выполнения недропользователям и обязательств по контракту на недропользование"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энергетики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Хасенов А.Г.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энергетики Республики Казахстан от 28 мая 2018 года № 214 "Об утверждении Положения о центральной комиссии по разведке и разработке месторождений углеводородов Республики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энергетики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Хасенов А.Г.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19 июня 2018 года № 259 "Об утверждении Правил регистрации лиц, ищущих работу, безработных и осуществления трудового посредничества, оказываемого центрами занятости населения"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труда и социальной защиты населения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Биржанов Е.Е.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энергетики Республики Казахстан от 10 декабря 2018 года № 489 "Об утверждении Правил формирования и ведения Реестра групп лиц"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энергетики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Нурмаганбетов Ж.Д.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29 марта 2019 года № 154 "Об утверждении Правил формирования национальной системы прогнозирования трудовых ресурсов и использования ее результатов"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труда и социальной защиты населения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Сарбасов А.А.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отмене приказа Министра энергетики Республики Казахстан от 19 августа 2019 года № 282 "Об определении оператора независимой экспертизы базовых проектных документов и анализов разработки"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энергетики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Хасенов А.Г.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индустрии и инфраструктурного развития Республики Казахстан от 15 октября 2019 года № 776 "Об утверждении перечня видов деятельности, технологически связанных с производством товаров, работ, услуг по ведению государственного градостроительного кадастра"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индустрии и инфраструктурного развития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Дауылбаев Е.А.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внутренних дел Республики Казахстан от 24 октября 2019 года № 924 "Об утверждении перечня видов деятельности, технологически связанных с изготовлением документов, удостоверяющих личность"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внутренних дел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Кожаев М.Ш.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изменения в приказ Министра здравоохранения Республики Казахстан от 27 марта 2020 года № КР ДСМ-20/2020 "Об утверждении Перечня видов деятельности, технологически связанных с услугами, осуществляемыми субъектом государственной монополии"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здравоохранения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Есмагамбетова А.С.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экологии, геологии и природных ресурсов Республики Казахстан от 25 мая 2020 года № 120 "Об утверждении Перечня видов деятельности, технологически связанных с ведением мониторинга состояния окружающей среды, метеорологического и гидрологического мониторинга"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экологии, геологии и природных ресурсов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Момышев Т.А.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юстиции Республики Казахстан от 29 мая 2020 года № 66 "Об утверждении правил оказания государственных услуг в сфере государственной регистрации юридических лиц и учетной регистрации филиалов и представительств 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юстиции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Әмірғалиев А.Х.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приказ Министра здравоохранения Республики Казахстан от 11 декабря2020 года № КР ДСМ-247/2020 "Об утверждении правил регулирования, формирования предельных цен и наценки на лекарственные средства, а также медицинские изделия в рамках гарантированного объема бесплатной медицинской помощи и (или) в системе обязательного социального медицинского страхования"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здравоохранения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Буркитбаев Ж.К.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Шоранов М.Е.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Председателя Агентства по защите и развитию конкуренции Республики Казахстан от 24 декабря 2020 года № 2 "Об утверждении Правил проведения мониторинга цен на товарных рынках с целью установления признаков нарушения законодательства Республики Казахстан в области защиты конкуренции и принятия мер антимонопольного реагирования"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Председателя Агентства по защите и развитию конкуренции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АЗРК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Ахметов Р.Н.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сельского хозяйства Республики Казахстан от 3 июля 2021 года № 201 "Об утверждении Перечня видов деятельности, технологически связанных с услугами по диагностике особо опасных болезней животных и диагностике энзоотических болезней животных"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сельского хозяйства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Курманов Р.Ж.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индустрии и инфраструктурного развития Республики Казахстан от 15 сентября 2021 года № 491 "Об утверждении перечня видов деятельности, технологически связанных с экспертной деятельностью, отнесенной к государственной монополии"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индустрии и инфраструктурного развития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Дауылбаев Е.А.</w:t>
            </w:r>
          </w:p>
        </w:tc>
      </w:tr>
    </w:tbl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Примечание: расшифровка аббревиатур: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Министерство сельского хозяйства Республики Казахстан;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Министерство юстиции Республики Казахстан;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АЗРК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Агентство по защите и развитию конкуренции Республики Казахстан;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Министерство здравоохранения Республики Казахстан;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Министерство труда и социальной защиты населения Республики Казахстан;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Министерство индустрии и инфраструктурного развития Республики Казахстан;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Министерство внутренних дел Республики Казахстан;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АДГС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Агентство Республики Казахстан по делам государственной службы;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Министерство финансов Республики Казахстан;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Агентство Республики Казахстан по регулированию и развитию финансового рынка;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Национальный Банк Республики Казахстан;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