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557" w14:textId="90d0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декабря 2021 года "Об Уполномоченном по правам человека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марта 2022 года № 56-р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2021 года "Об Уполномоченном по правам человека в Республике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акты согласно перечню.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центру по правам человека (по согласованию) не позднее 20 числа месяца, следующего за отчетным кварталом, информировать Правительство Республики Казахстан о принятых мерах.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56-р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</w:t>
      </w:r>
      <w:r>
        <w:br/>
      </w:r>
      <w:r>
        <w:rPr>
          <w:rFonts w:ascii="Times New Roman"/>
          <w:b/>
          <w:i w:val="false"/>
          <w:color w:val="000000"/>
        </w:rPr>
        <w:t>актов, принятие которых необходимо в целях реализации Закона Республики Казахстан от 29 декабря 2021 года "Об Уполномоченном по правам человека в Республике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качественную,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декабря 2002 года № 992 "О создании Национального центра по правам человека"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некоторых актов Президента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жалоб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методических рекомендаций по превентивным посещениям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и описания символа и флага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функциональных обязанностей представителей Уполномоченного по правам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 и распространения докладов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структуры Национального центра и его представительств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18 "Об утверждении Положения о Координационном совете при Уполномоченном по правам человека"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20 "Об утверждении Правил отбора участников национального превентивного механизма"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21 "Об утверждении Правил формирования групп из участников национального превентивного механизма для превентивных посещений"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 человека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З.О.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НЦПЧ – Национальный центр по правам человека 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