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9738" w14:textId="1df9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14 июня 2018 года № 70-р "О Межведомственной комиссии по радиочастотам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марта 2022 года № 48-р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июня 2018 года № 70-р "О Межведомственной комиссии по радиочастотам Республики Казахстан"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радиочастотам Республики Казахстан, утвержденный указанным распоряжением: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Председателя Комитета национальной безопасности Республики Казахстан (по согласованию)" дополнить строкой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по защите и развитию конкуренции Республики Казахстан (по согласованию)".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