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020b" w14:textId="9720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декабря 2021 года "О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2022 года № 44-р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2021 года "О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ежемесячно, не позднее 10 числа следующего месяца, информировать Министерство национальной экономики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обобщать представленную информацию и не позднее 20 числа месяца следующего квартала 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44-р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30 декабря 2021 года "О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 Ю.Ф.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6 декабря 2010 года № 1116 "О Совете по управлению Фондом национального благосостояния "Самрук-Қазына"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 Д.В.,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Нурышев Ш.Ш.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сфер регулирования предпринимательской деятельности, регуляторные акты которых подлежат включению в реестр обязательных требований в сфере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обязательных требований в сфере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Министерства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декабря 2002 года № 1300 "О Регламенте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1117 "Вопросы Министерства здравоохранения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марта 2010 года № 183 "Об утверждении Правил присвоения, продления, лишения и прекращения статуса беженца"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ноября 2012 года № 1403 "Об утверждении кодекса корпоративного управления акционерного общества "Фонд национального благосостояния "Самрук-Қазына"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декабря 2012 года № 1599 "Об одобрении проекта Соглашения о взаимодействии между Правительством Республики Казахстан и акционерным обществом "Фонд национального благосостояния "Самрук-Қазына"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июля 2013 года № 684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беженца, проездного документа и требований к их защите"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декабря 2013 года № 1409 "Об утверждении Стратегии развития акционерного общества "Национальная компания "ҚазАвтоЖол" на 2013 – 2022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2013 года № 1500 "Об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июня 2014 года № 674 "Об утверждении Стратегии развития акционерного общества "Национальный управляющий холдинг "Байтерек" на 2014 – 2023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декабря 2014 года № 1266 "Об определении лимитов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 и механизма проведения их мониторинга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апреля 2015 года № 203 "Об утверждении Стратегии развития акционерного общества "Национальная компания "QazExpoCongress" на 2015 – 2024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декабря 2015 года № 1090 "Об утверждении Типового положения об экспертных советах по вопросам частного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ноября 2016 года № 703 "Об утверждении Стратегии развития акционерного общества "Национальная геологоразведочная компания "Казгеология" на 2016 – 2025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Момышев Т.А.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Казахстан, определение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ноября 2017 года № 755 "О некоторых вопросах прикомандирования государственных служащих и персонала дипломатической службы"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 Д.В.,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Нурышев Ш.Ш.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октября 2018 года № 656 "Об утверждении Стратегии развития акционерного общества "Фонд национального благосостояния "Самрук-Қазына" на 2018 – 2028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декабря 2018 года № 900 "Об утверждении Стратегии развития акционерного общества "Национальная компания "KAZAKH INVEST" на 2018 – 2027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июля 2019 года № 489 "Об утверждении Правил определения суммы лимита предоставления государственной гарантии по поддержке экспорта"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декабря 2019 года № 969 "Об утверждении Стратегии развития акционерного общества "Национальная компания "Казахстан инжиниринг" (Kazakhstan engineering)" на 2020 – 2029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А.З.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октября 2020 года № 701 "Вопросы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2020 года № 945 "Об утверждении Стратегии развития акционерного общества "Национальная компания "Продовольственная контрактная корпорация" на 2021 – 2030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Осербай Ж.А.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постановления Правительства Республики Казахстан от 9 февраля 2021 года № 47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(или) в системе обязательного социального медицинского страхования и признании утратившими силу некоторых решений Правительства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4 июня 2021 года № 375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ноября 2021 года № 828 "Об утверждении Положения об Общественном совете акционерного общества "Фонд национального благосостояния "Самрук-Қазына"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нормативное постановление Счетного комитета по контролю за исполнением республиканского бюджета от 30 ноября 2015 года № 16-НҚ "Об утверждении Правил проведения оценки документов Системы государственного планирования Республики Казахстан,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 Ю.Ф.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сфере предоставления специальных социальных услуг и в области социальной защиты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труда и социальной защиты населения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Сакеев Р.К.,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индустрии и инфраструктурного развития Республики Казахстан и Министра национальной экономики Республики Казахстан "Об утверждении критериев оценки степени риска и проверочных листов в области оборота ядов"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индустрии и инфраструктурного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чрезвычайным ситуациям Республики Казахстан и Министра национальной экономики Республики Казахстан "Об утверждении критериев оценки степени риска и проверочных листов в области взрывчатых и пиротехнических (за исключением гражданских) веществ и изделий с их применением"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чрезвычайным ситуациям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цифрового развития, инноваций и аэрокосмической промышленности Республики Казахстан и Министра национальной экономики Республики Казахстан "Об утверждении критериев оценки степени риска и проверочных листов в области геодезии и картографии"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цифрового развития, инноваций и аэрокосмической промышленности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4 декабря 2015 года № 1161 и Министра национальной экономики Республики Казахстан от 25 декабря 2015 года № 789 "Об утверждении проверочного листа в области промышленности"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индустрии и инфраструктурного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энергетики Республики Казахстан от 14 декабря 2015 года № 719 и Министра национальной экономики Республики Казахстан от 28 декабря 2015 года № 799 "Об утверждении критериев оценки степени риска и проверочных листов в сфере контроля за производством отдельных видов нефтепродуктов"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14 декабря 2015 года № 1199 и Министра национальной экономики Республики Казахстан от 29 декабря 2015 года № 826 "Об утверждении критериев оценки степени риска и проверочных листов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торговли и интеграции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чрезвычайным ситуациям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22 декабря 2015 года № 1218 и Министра национальной экономики Республики Казахстан от 28 декабря 2015 года № 810 "Об утверждении проверочного листа в области космической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цифрового развития, инноваций и аэрокосмической промышленности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23 декабря 2015 года № 1222 и Министра национальной экономики Республики Казахстан от 26 декабря 2015 года № 796 "Об утверждении критериев оценки степени риска и проверочного листа в области изучения и использования недр"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экологии, геологии и природных ресурсов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МНЭ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Момышев Т.А.,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23 декабря 2015 года № 1230 и исполняющего обязанности Министра национальной экономики Республики Казахстан от 30 декабря 2015 года № 837 "Об утверждении критериев оценки степени риска и проверочных листов в области энергосбережения и повышения энергоэффективности"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индустрии и инфраструктурного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23 декабря 2015 года № 747 и Министра национальной экономики Республики Казахстан от 28 декабря 2015 года № 811 "Об утверждении критериев оценки степени риска и проверочных листов в области использования атомной энергии"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 Ж.Д., 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24 декабря 2015 года № 749 и Министра национальной экономики Республики Казахстан от 29 декабря 2015 года № 827 "Об утверждении проверочных листов за соблюдением законодательства Республики Казахстан о магистральном трубопроводе"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24 декабря 2015 года № 748 и Министра национальной экономики Республики Казахстан от 29 декабря 2015 года № 824 "Об утверждении проверочных листов в сфере газа и газоснабжения"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 М.У.,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труда и социальной защиты населения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декабря 2015 года № 708 и исполняющего обязанности Министра национальной экономики Республики Казахстан от 30 декабря 2015 года № 832 "Об утверждении критериев оценки степени риска и проверочных листов в области защиты прав ребенка"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образования и науки Республики Казахстан и Министра национальной экономики Республики Казахстан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проверочных листов в области карантина растений"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декабря 2015 года № 15-05/1135 и Министра национальной экономики Республики Казахстан от 29 декабря 2015 года № 821 "Об утверждении критериев оценки степени риска и проверочных листов в области защиты растений"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 Республики Казахстан и Министра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исполняющего обязанности Министра национальной экономики Республики Казахстан от 30 декабря 2015 года № 835 и Министра энергетики Республики Казахстан от 15 декабря 2015 года № 721 "Об утверждении критериев оценки степени риска и проверочных листов в области охраны окружающей среды, воспроизводства и использования природных ресурсов"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экологии, геологии и природных ресурсов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Кожаниязов С.С.,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31 декабря 2015 года № 719 и исполняющего обязанности Министра национальной экономики Республики Казахстан от 31 декабря 2015 года № 843 "Об утверждении критериев оценки степени риска и проверочных листов по проверкам за системой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образования и науки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14 июня 2016 года № 162 и Министра национальной экономики Республики Казахстан от 23 июня 2016 года № 277 "Об утверждении критериев оценки степени риска и проверочных листов в сфере охраны и использования объектов историко-культурного наследия"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культуры и спорта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195 и Министра национальной экономики Республики Казахстан от 18 июля 2016 года № 323 "Об утверждении проверочного листа в сфере государственного контроля за соблюдением законодательства Республики Казахстан о лотереях и лотерейной деятельности в отношении оператора лотереи"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культуры и спорта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культуры и спорта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сельского хозяйства Республики Казахстан от 12 августа 2016 года № 358 и Министра национальной экономики Республики Казахстан от 24 августа 2016 года № 381 "Об утверждении критериев оценки степени риска и проверочного листа в сфере государственного контроля в области производства биотоплива"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9 июня 2017 года № 172 и Министра национальной экономики Республики Казахстан от 14 августа 2017 года № 301 "Об утверждении критериев оценки степени риска и проверочных листов за соблюдением законодательства Республики Казахстан о Национальном архивном фонде и архивах"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культуры и спорта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27 июня 2017 года № 463 и Министра национальной экономики Республики Казахстан от 20 июля 2017 года № 285 "Об утверждении критериев оценки степени риска и проверочных листов в сфере санитарно-эпидемиологического благополучия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информации и общественного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Мауберлинова Н.О.,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9 ноября 2018 года № 473 и Министра национальной экономики Республики Казахстан от 15 ноября 2018 года № 69 "Об утверждении критериев оценки степени риска и проверочного листа за соблюдением законодательства Республики Казахстан о средствах массовой информации"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информации и общественного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Мауберлинова Н.О.,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здравоохранения Республики Казахстан от 15 ноября 2018 года № ҚР ДСМ-32 и Министра национальной экономики Республики Казахстан от 15 ноября 2018 года № 70 "Об утверждении критериев оценки степени риска и проверочных листов в сферах качества оказания медицинских услуг, обращения лекарственных средств и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здравоохранения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23 ноября 2018 года № 453 и исполняющего обязанности Министра национальной экономики Республики Казахстан от 23 ноября 2018 года № 77 "Об утверждении критериев оценки степени риска и проверочных листов при проведении операций по недропользованию в области углеводородов, добычи урана"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ноября 2018 года № 807 и Министра национальной экономики Республики Казахстан от 26 ноября 2018 года № 81 "Об утверждении критериев оценки степени риска и проверочных листов в области архитектуры, градостроительства и строительства за деятельностью субъектов архитектурной, градостроительной и строительной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индустрии и инфраструктурного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Б.С., 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сельского хозяйства Республики Казахстан от 29 ноября 2018 года № 481 и Министра национальной экономики Республики Казахстан от 29 ноября 2018 года № 89 "Об утверждении критериев оценки степени риска и проверочных листов в области племенного животноводства и пчеловодства"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сельского хозяйства Республики Казахстан от 30 ноября 2018 года № 485 и Министра национальной экономики Республики Казахстан от 30 ноября 2018 года № 93 "Об утверждении критериев оценки степени рисков и проверочных листов в области семеноводства"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сельского хозяйства Республики Казахстан от 7 декабря 2018 года № 494 и Министра национальной экономики Республики Казахстан от 7 декабря 2018 года № 95 "Об утверждении критериев оценки степени риска и проверочных листов в области охраны, воспроизводства и использования животного 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экологии, геологии и природных ресурсов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сельского хозяйства Республики Казахстан от 11 декабря 2018 года № 502 и Министра национальной экономики Республики Казахстан от 11 декабря 2018 года № 101 "Об утверждении критериев оценки степени рисков и проверочных листов в области земельных правоотношений, за использованием и охраной земель, геодезии и картографии, государственного земельного кадастра и мониторинга земель"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5 апреля 2019 года № 135 и Министра национальной экономики Республики Казахстан от 24 апреля 2019 года № 30 "Об утверждении критериев оценки степени рисков и проверочных листов в области использования и охраны водного фонда Республики Казахстан, безопасности плотин"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экологии, геологии и природных ресурсов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Кожаниязов С.С.,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5 июля 2019 года № 350 и Министра национальной экономики Республики Казахстан от 9 июля 2019 года № 61 "Об утверждении критериев оценки степени риска и проверочного листа в сфере регистрации юридических лиц, филиалов и представительств, являющихся коммерческими организациями"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юстиции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10 июля 2019 года № 259 и Министра национальной экономики Республики Казахстан от 12 июля 2019 года № 63 "Об утверждении критериев оценки степени рисков и проверочных листов в области регулирования рынка зерна"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26 августа 2019 года № 290 и Министра национальной экономики Республики Казахстан от 27 августа 2019 года № 78 "Об утверждении критериев оценки степени риска и проверочных листов в области электроэнергетики"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Ж.Д.,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25 июля 2016 года № 575 и Министра национальной экономики Республики Казахстан от 29 июля 2016 года № 351 "Об утверждении критериев оценки степени риска и проверочного листа в сфере реализации ювелирных и других изделий из драгоценных металлов и драгоценных камней"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торговли и интеграции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цифрового развития, оборонной и аэрокосмической промышленности Республики Казахстан от 4 июня 2019 года № 114/НҚ и Министра национальной экономики Республики Казахстан от 6 июня 2019 года № 52 "Об утверждении критериев оценки степени риска и проверочных листов в области информатизации, связи, за соблюдением законодательства Республики Казахстан об электронном документе и электронной цифровой подписи"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цифрового развития, инноваций и аэрокосмической промышленности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6 ноября 2018 года № 1529 и Министра национальной экономики Республики Казахстан от 6 ноября 2018 года № 60 "Об утверждении критериев оценки степени риска и проверочных листов в сфере нотариальной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юстиции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 ноября 2018 года № 1520 и Министра национальной экономики Республики Казахстан от 2 ноября 2018 года № 55 "Об утверждении критериев оценки степени риска и проверочного листа в сфере регистрации прав на недвижимое имущество"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юстиции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октября 2018 года № 1517 и Министра национальной экономики Республики Казахстан от 31 октября 2018 года № 48 "Об утверждении проверочного листа за использованием товарного знака, знака обслуживания, наименования места происхождения товара или фирменного наименования"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юстиции Республики Казахстан и Министра национальной экономики Республики Казахстан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А.Е.,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30 октября 2018 года № 757 и Министра национальной экономики Республики Казахстан от 30 октября 2018 года № 32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внутренних дел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30 октября 2018 года № 758 и Министра национальной экономики Республики Казахстан от 30 октября 2018 года № 31 "Об утверждении критериев оценки степени риска и проверочных листов в области пожарной безопасности и гражданской обороны"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чрезвычайным ситуациям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Кульдиков М.М.,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Заместителя Премьер-Министра Республики Казахстан – Министра оборонной и аэрокосмической промышленности Республики Казахстан от 29 января 2019 года № 13/НҚ и Министра национальной экономики Республики Казахстан от 29 января 2019 года № 12 "Об утверждении критериев оценки степени риска и проверочных листов в сфере информатизации в части обеспечения информационной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цифрового развития, инноваций и аэрокосмической промышленности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15 июля 2019 года № 724 и Министра национальной экономики Республики Казахстан от 16 июля 2019 года № 65 "Об утверждении критериев оценки степени риска и проверочных листов в области аудиторской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27 декабря 2019 года № 627 и Министра национальной экономики Республики Казахстан от 30 декабря 2019 года № 99 "Об утверждении критериев оценки степени риска и проверочного листа в сфере деятельности палат юридических консультантов"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юстиции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11 мая 2020 года № 469 и Министра национальной экономики Республики Казахстан от 11 мая 2020 года № 38 "Об утверждении критериев оценки степени рисков и проверочных листов в области реабилитации и банкротства"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ноября 2018 года № 1030 и Министра национальной экономики Республики Казахстан от 28 ноября 2018 года № 86 "Об утверждении критериев оценки степени риска для отбора субъектов (объектов) налоговой проверки, проводимой по особому порядку на основе оценки степени риска"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6 августа 2019 года № 602 и Министра национальной экономики Республики Казахстан от 12 августа 2019 года № 72 "Об утверждении критериев оценки степени риска и проверочных листов за соблюдением правил воинского учета военнообязанных и призывников организациями, военнообязанными и призывниками"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обороны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М.Р.,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29 апреля 2020 года № 253 и Министра национальной экономики Республики Казахстан от 30 апреля 2020 года № 33 "Об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индустрии и инфраструктурного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15 мая 2020 года № 297 и Министра национальной экономики Республики Казахстан от 19 мая 2020 года № 40 "Об утверждении проверочных листов в сферах естественных монополий (услуг аэропортов и аэронавигации) и за соблюдением порядка ценообразования и обязанностей субъекта общественно значимого рынка (услуг аэропортов)"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индустрии и инфраструктурного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14 декабря 2015 года № 1205 и Министра национальной экономики Республики Казахстан от 29 декабря 2015 года № 823 "Об утверждении критериев оценки степени риска и проверочных листов в области автомобильного, железнодорожного, внутреннего водного транспорта и торгового мореплавания"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индустрии и инфраструктурного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4 декабря 2015 года № 1160 и Министра национальной экономики Республики Казахстан от 25 декабря 2015 года № 790 "Об утверждении критериев оценки степени риска и проверочных листов в области оборота ядов, взрывчатых и пиротехнических (за исключением гражданских) веществ и изделий с их применением"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индустрии и инфраструктурного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М.К., 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31 октября 2018 года № 253 и Министра национальной экономики Республики Казахстан от 31 октября 2018 года № 51 "Об утверждении критериев оценки степени риска и проверочного листа по соблюдению законодательства в сфере оказания государственных услуг"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Председателя Агентства Республики Казахстан по делам государственной службы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Беркимбаев Б.С.,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 апреля 2021 года № 298 и Министра национальной экономики Республики Казахстан от 21 апреля 2021 года № 45 "Об утверждении проверочных листов в области бухгалтерского учета и финансовой отчетности для организаций публичного интереса, за исключением финансовых организаций, деятельности аккредитованных профессиональных организаций бухгалтеров и аккредитованных организаций по профессиональной сертификации бухгалтеров"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торговли и интеграции Республики Казахстан от 30 июня 2021 года № 439-НҚ и Министра национальной экономики Республики Казахстан от 1 июля 2021 года № 68 "Об утверждении критериев оценки степени риска и проверочного листа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торговли и интеграции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финансовому мониторингу от 16 августа 2021 года № 7 и Министра национальной экономики Республики Казахстан от 16 августа 2021 года № 80 "Об утверждении критериев оценки степени риска и проверочного листа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Председателя Агентства Республики Казахстан по финансовому мониторингу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Садырбеков Г.А.,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28 января 2016 года № 20 и Министра национальной экономики Республики Казахстан от 9 февраля 2016 года № 65 "Об утверждении критериев оценки степени риска и проверочного листа в области применения законодательства Республики Казахстан о языках"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образования и науки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6 марта 2017 года № 242 и Министра национальной экономики Республики Казахстан от 24 марта 2017 года № 126 "Об утверждении критериев оценки степени риска и проверочного листа в сфере регистрации актов гражданского 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юстиции Республики Казахстан и Министра национальной экономики Республики Казахстан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октября 2018 года № 757 и Министра национальной экономики Республики Казахстан от 31 октября 2018 года № 52 "Об утверждении критериев оценки степени риска и проверочных листов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индустрии и инфраструктурного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инвалидов"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труда и социальной защиты населения Республики Казахстан и Министра национальной экономики Республики Казахстан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Сакеев Р.К.,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31 октября 2018 года № 36 "О внесении изменений и дополнения в приказ Министра национальной экономики Республики Казахстан от 26 декабря 2015 года № 795 "Об утверждении критериев оценки степени риска и проверочного листа в области государственной статистики"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Председателя Агентства по стратегическому планированию и реформам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А.Х.,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31 октября 2018 года № 252 и Министра национальной экономики Республики Казахстан от 31 октября 2018 года № 45 "Об утверждении критериев оценки степени риска и проверочных листов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Председателя Агентства Республики Казахстан по делам государственной службы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Беркимбаев Б.С.,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31 октября 2018 года № 472 и Министра национальной экономики Республики Казахстан от 31 октября 2018 года № 42 "О внесении изменений в совместный приказ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инвалидов"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труда и социальной защиты населения Республики Казахстан и Министра национальной экономики Республики Казахстан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Сакеев Р.К.,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внесения изменений в полугодовые списки проведения профилактического контроля с посещением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Дембаев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оказания медицинской помощи лицам, больным туберкулезом, содержащимся в учреждениях уголовно-исполнительной (пенитенциарной)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образца свидетельства лица, ищущего убежище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и рассмотрения ходатайства о присвоении статуса беженца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комиссии по осуществлению процедуры присвоения, продления, лишения и прекращения статуса беженца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медицинского освидетельствования осужденных, представляемых к освобождению от отбывания наказания в связи с болезнью, и перечня заболеваний, являющихся основанием освобождения от отбывания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закупа и оплаты услуг субъектов здравоохранения по оказанию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штатов и штатных нормативов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методики формирования тарифов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минимальных нормативов оснащения медицинской техникой и изделиями медицинского назначения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договорных обязательств по качеству и объему медицинских услуг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минимальных розничных цен на сигареты с фильтром, без фильтра и папиросы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заболеваний для проведения медицинской реабилитации лиц, содержащихся в следственных изоляторах и учреждениях уголовно-исполнительной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выдачи, продления и отзыва разрешений трудовым иммигрантам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создания мониторинговых групп и проведения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регулирующими государственными органами системы оценки и управления рисками, формы проверочных 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заключения соглашения о признании результатов деятельности с саморегулируемой организацией, основанной на добровольном членстве (участии)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комиссии по осуществлению процедуры присвоения, продления, лишения и прекращения статуса беженца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25 апреля 2012 года № 127 "Об утверждении минимальных требований к содержанию плана развития акционерного общества "Фонд национального благосостояния "Самрук-Казына"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15 августа 2014 года № 511 "Об утверждении Правил организации деятельности службы пробации"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18 августа 2014 года № 517 "Об утверждении Правил взаимодействия служб пробации и подразделений полиции по контролю за поведением лиц, состоящих на учетах служб пробации"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Баймукашев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26 марта 2015 года № 207 "Об утверждении Правил ведения реестра государственного имущества"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декабря 2014 года № 300 "Об утверждении Правил определения общего уровня опасности опасного производственного объекта"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февраля 2015 года № 139 "Об утверждении Правил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февраля 2015 года № 149 "Об утверждении Правил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 регуляторных инструментов"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4 декабря 2015 года № 992 "Об утверждении Правил выдачи иностранцам и лицам без гражданства разрешения на временное и постоянное проживание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5 марта 2016 года № 128 "Об утверждении критериев оценки степени риска и проверочного листа за соблюдением законодательства Республики Казахстан о товарных биржах"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Председателя Агентства по защите и развитию конкуренции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согласованию), МНЭ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июля 2016 года № 332 "Об утверждении критериев оценки степени риска и проверочных листов в сферах естественных монополий и за соблюдением порядка ценообразования и обязанностей субъекта общественно значимого рынка"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4 февраля 2017 года № 90 "Об утверждении Методики проведения психосоциального тестирования личности подозреваемого, обвиняемого на стадии досудебной пробации и Методики подготовки досудебного доклада"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февраля 2017 года № 107 "Об утверждении Правил ведения учета лиц, содержащихся в учреждениях уголовно-исполнительной системы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26 июля 2017 года № 504 "Об утверждении Правил организации деятельности и внутреннего распорядка специальных учреждений, осуществляющих исполнение наказания в виде ареста"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июля 2017 года № 506 "Об установлении образцов служебного удостоверения, нагрудного знака, номерного штампа и пломбира государственного инспектора по государственному надзора в области промышленной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5 октября 2018 года № 21 "Об утверждении Типового кодекса корпоративного управления в контролируемых государством акционерных обществах, за исключением Фонда национального благосостояния"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декабря 2018 года № 107 "Об утверждении перечня информационных инструментов"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МЮ,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МЭГПР,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АЗРК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29 марта 2019 года № 22 "Об утверждении критериев оценки степени риска и проверочного листа за соблюдением законодательства Республики Казахстан о рекламе"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6 февраля 2020 года № 94 "Об утверждении Инструкции по назначению и осуществлению пенсионных выплат за выслугу лет военнослужащим и сотрудникам, проходившим службу в органах внутренних дел, государственной фельдъегерской службе, а также лицам, права которых иметь специальные звания, классные чины и носить форменную одежду упразднены с 1 января 2012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Баймукашев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здравоохранения Республики Казахстан от 24 декабря 2020 года № ҚР ДСМ-324/2020 "Об утверждении правил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Генерального Прокурора Республики Казахстан от 25 декабря 2020 года № 162 "Об утверждении Правил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Дембаев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и (или)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29 ноября 2010 года № 496 "Об утверждении Правил регистрации и рассмотрения ходатайства о присвоении статуса беженца"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формирования и ведения дакто-, фотоучетов трудовых иммигрантов"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31 октября 2018 года № 49 "Об утверждении критериев оценки степени риска и проверочных листов в области поддержки и защиты субъектов частного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31 мая 2021 года № 75 "Об утверждении формы полугодовых графиков проведения проверок и порядка внесения изменений в полугодовые графики проведения проверок"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Дембаев Б.Б.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делам государственной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по стратегическому планированию и реформам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экологии, геологии и природных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