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43c" w14:textId="dbc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ноября 2021 года "О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транспорта, обороны и финансирования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2022 года № 41-р.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2021 года "О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транспорта, обороны и финансирования науки"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законодательством Республики Казахстан порядке соответствующие ведомственные правовые акты согласно перечню и информировать Министерство финансов Республики Казахстан в установленные перечнем сроки.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обобщать представленную информацию и не позднее месячного срока со дня принятия правовых актов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41-р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15 ноября 2021 года "О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транспорта, обороны и финансирования науки"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2011 года № 575 "Об утверждении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мая 2011 года № 519 "О национальных научных советах"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претендентов и прохождения научных стажировок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финансирования научных организаций, осуществляющих фундаментальные научные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оператора информационно-коммуникационной инфраструктуры военного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обеспечения функционирования информационно-коммуникационной инфраструктуры военного назначения, закрепленной за единым оператором информационно-коммуникационной инфраструктуры военного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оператора информационной системы отслеживания международных автомобильных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"Об утверждении Положения о Министерстве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А.З.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ведущим ученым, оплата труда которых осуществляется в рамках базового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договоров услуг государственного образовательного заказа посредством веб-портала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единого оператора информационно-коммуникационной инфраструктуры военного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информационно-коммуникационной инфраструктуры военного назначения, закрепляемых за единым оператором информационно-коммуникационной инфраструктуры военного назначения, за исключением объектов информационно-коммуникационной инфраструктуры военного назначения специальных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боеприпасов к требующим незамедлительного уничтожения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уничтожения боеприпасов и очистки местности (объектов) от взрывоопасных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"Об утверждении типовых контрактов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и порядка работы согласительной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работ, услуг, по которым необходимо привлечение экспертной комиссии либо эксперта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по которым государственные закупки осуществляются из электронного каталога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работ, услуг, по которым государственные закупки осуществляются способом конкурса с использованием рамочного соглашения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4 февраля 2020 года № 104 "Об утверждении Правил подготовки ежегодного отчета о государственных закупках"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национального оператора информационной системы отслеживания международных автомобильных перевозок и требований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мая 2016 года № 224 "Об утверждении Положения о Комитете внутреннего государственного аудита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Е.Т.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товаров, работ, услуг, по которым государственные закупки осуществляются способом конкурса с использованием расчета стоимости жизненного цикла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