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9246" w14:textId="1049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ономастической комиссии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2022 года № 40-р.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25-1 Закона Республики Казахстан "О языках в Республике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Республиканскую ономастическую комиссию при Правительстве Республики Казахстан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40-р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ономастической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председатель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председателя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культуры Министерства культуры и спорта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культуры Министерства культуры и спорта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геодезии и картографии Министерства цифрового развития, инноваций и аэрокосмической промышленности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по развитию языков и архивного дела города Нур-Султана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товарищества с ограниченной ответственностью "Медиа-корпорация "Заң"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"Институт истории и этнологии имени Ч.Ч. Валиханова" Комитета науки Министерства образования и науки Республики Казахстан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научный сотрудник акционерного общества "Институт географии и водной безопасности" Комитета науки Министерства образования и науки Республики Казахстан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некоммерческого акционерного общества "Казахский агротехнический университет имени С. Сейфуллина"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частного учреждения "Центрально-Казахстанская Академия Научно-образовательный Центр "Лингва"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научный сотрудник республиканского государственного предприятия на праве хозяйственного ведения "Институт языкознания имени А. Байтурсынова" Комитета науки Министерства образования и науки Республики Казахстан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филиала общественного объединения "Союз писателей Казахстана" города Нур-Султана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ассистент-профессор Департамента казахского языка, литературы и культуры автономной организации образования "Назарбаев Университет" (по согласованию)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некоммерческого акционерного общества "Тюркская академия"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некоммерческого акционерного общества "Евразийский национальный университет имени Л.H. Гумилева" Министерства образования и науки Республики Казахстан (по согласованию)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40-р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Республиканской ономастической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ономастическая комиссия при Правительстве Республики Казахстан (далее - Комиссия) является консультативно-совещательным органом при Правительстве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Комитет культуры Министерства культуры и спорта Республики Казахстан (далее - рабочий орган).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один раз в квартал и иные дни, определяемые председателем Комиссии.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Комиссии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Задачей Комиссии является выработка предложений по: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наименований,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совершенствованию нормативной правовой базы Республики Казахстан по вопросам ономастики;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восстановлению ранее утраченных исторических топонимов.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необходимости, заседания Комиссии проводятся в режиме онлайн.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заседаниях Комиссии заслушиваются председатели областных ономастических комиссий и ономастических комиссий городов республиканского значения, столицы, а также представители государственных органов и иных организаций Республики Казахстан (по согласованию) по вопросам, входящим в компетенцию Комиссии.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