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1f9f" w14:textId="5ee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27 декабря 2021 года "О промышленной политике" и "О внесении изменений и дополнений в некоторые законодательные акты Республики Казахстан по вопросам промышленной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2022 года № 37-р.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27 декабря 2021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политике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промышленной политики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месяца, 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обобщать представленную информацию по итогам квартала и не позднее 20 числа месяца, следующего за отчетным кварталом,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37-р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27 декабря 2021 года "О промышленной политике" и "О внесении изменений и дополнений в некоторые законодательные акты Республики Казахстан по вопросам промышленной политики"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промышленно-инновационных проектов в единую карту индустриализации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использования национальной информационной системы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организаций, закупки товаров, работ и услуг которых подлежат мониторингу внутристрановой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функциональных и информационных сервисов, входящих в национальную информационную систему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условий и механизмов предоставления финансовым агентом гарантийных обязательств и поручительств по займам, а также финансового агента, осуществляющего предоставление гарантийных обязательств и поручительств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условий и механизмов кредитования субъектов промышленно-инновационной деятельности через финансовые институты, а также финансового агента, осуществляющего кредитование субъектов промышленно-инновационной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условий и механизмов субсидирования ставки вознаграждения по кредитам, выдаваемым финансовыми институтами, и купонного вознаграждения по облигациям, а также финансового агента, осуществляющего субсидирование ставки вознаграждения по кредитам, выдаваемым финансовыми институтами, и купонного вознаграждения по облигациям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инновационной обсерватории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Совета по технологической политике при Правительстве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2012 года № 1427 "Об утверждении Правил отнесения социально значимых и (или) индустриально-инновационных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Межведомственной комиссии по промышленной политике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Национального доклада о состоянии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эффективности реализации мер государственного стимулирования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по внутристрановой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единой карты индустриализации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мониторинга промышленно-инновационных проектов единой карты индустриализации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1107 "Об утверждении Правил формирования и ведения базы данных товаров, работ, услуг и их поставщиков"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реестра территориальных кластеров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мер государственного стимулирования промышленности в развитии территориальных кластеров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промышленных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и расторжения соглашений о повышении конкурентоспособности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определению и применению встречных обязательств при оказании мер государственного стимулирования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приоритетных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уровня передела товара для включения в перечень приоритетных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обеспечению отечественным сырьем предприятий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индустриального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заключения договоров, направленных на развитие промышленности, а также мониторинга их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предназначенных для сбора административных данных в области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385 "Об утверждении форм лицензий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формы и сроков предоставления организациями информации по внутристрановой ценности в закупках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апреля 2018 года № 260 "Об утверждении Единой методики расчета организациями местного содержания при закупке товаров, работ и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мая 2018 года № 372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оказания услуг по содействию в развитии бизнес-инкубирования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определению критериев инновационности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эффективности реализации мер государственной поддержки 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12 октября 2020 года № 380/НҚ "Об утверждении Правил функционирования конструкторских бюро"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1 октября 2020 года № 366/НҚ "Об утверждении Правил оплаты услуг национального института развития в области технологического развития при предоставлении инновационных грантов"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а также информационно-коммуникационных услуг, перечня отечественных обработанных товаров, а также информационно-коммуникационных услуг, по которым частично возмещаются затраты по их продвижению"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 с учетом принятых международных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11 июня 2018 года № 233 "Об утверждении типовых контрактов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декабря 2015 года № 693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2021 года № 1254 "Об утверждении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обеспечению безопасности и охраны труда при работе на высоте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18 мая 2018 года № 193 "Об утверждении Методики расчета доли местного содержания в кадрах"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