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cbc0" w14:textId="75cc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24 ноября 2021 года "О внесении изменений и дополнений в некоторые законодательные акты Республики Казахстан по вопросам перераспределения полномочий между уровнями государственного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февраля 2022 года № 25-р.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2021 года "О внесении изменений и дополнений в некоторые законодательные акты Республики Казахстан по вопросам перераспределения полномочий между уровнями государственного управления"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соответствующие ведомственные правовые акты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ежемесячно, не позднее 10 числа следующего месяца, информировать Министерство национальной экономики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национальной экономики Республики Казахстан обобщать представленную информацию по итогам квартала и не позднее 20 числа месяца, следующего за отчетным кварталом, информировать Правительство Республики Казахстан о принятых мерах.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2022 года № 25-р 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правовых актов, принятие которых необходимо в целях реализации Закона Республики Казахстан от 24 ноября 2021 года "О внесении изменений и дополнений в некоторые законодательные акты Республики Казахстан по вопросам перераспределения полномочий между уровнями государственного управления"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распоряжением Премьер-Министра РК от 25.08.2022 </w:t>
      </w:r>
      <w:r>
        <w:rPr>
          <w:rFonts w:ascii="Times New Roman"/>
          <w:b w:val="false"/>
          <w:i w:val="false"/>
          <w:color w:val="ff0000"/>
          <w:sz w:val="28"/>
        </w:rPr>
        <w:t>№ 128-р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21 апреля 1998 года № 367 "О Республиканской терминологической комиссии при Правительстве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21 апреля 1998 года № 368 "О Республиканской ономастической комиссии при Правительстве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30 октября 2000 года № 1631 "Об образовании Совета по туризму"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постановление Правительства Республики Казахстан от 16 августа 2001 года № 1074 "Об утверждении Положения о Министерстве обороны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М.Р.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постановления Правительства Республики Казахстан от 11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года № 1613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Положения о семье в детских деревнях"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пункта 1 постановления Правительства Республики Казахстан от 5 апреля 2002 года № 407 "О мерах по реализации Закона Республики Казахстан "Об охранной деятельности" и постановления Правительства Республики Казахстан от 17 июня 2015 года № 454 "О внесении изменений в постановление Правительства Республики Казахстан от 5 апреля 2002 года № 407 "О мерах по реализации Закона Республики Казахстан "Об охранной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постановления Правительства Республики Казахстан от 29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года № 843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осуществления учета иностранных периодических печатных изданий, распространяемых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4 июня 2003 года № 530 "Об утверждении Правил регистрации, учета и выдачи разрешений на проведение аэросъемочных работ"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 К.А.,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28 октября 2004 года № 1118 "Вопросы Министерства иностранных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М.З.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постановление Правительства Республики Казахстан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постановления Правительства Республики Казахстан от 13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года № 592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перечня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постановления Правительства Республики Казахстан от 30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года № 652 "Об утверждении Правил отнесения видов экономической деятельности к классам профессионального риска"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постановления Правительства Республики Казахстан от 14 сентября 2005 года № 918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розничной торговли вне торговых мест путем сетевого маркетинга, общественных распространителей, продажи по почте и другими способами"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Баттаков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13 сентября 2006 года № 862 "Об утверждении Правил ведения государственного кадастра особо охраняемых природных территорий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31 октября 2006 года № 1035 "Об утверждении перечня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7 ноября 2006 года № 1063 "Об утверждении Правил осуществления туристской и рекреационной деятельности в государственных национальных природных парках"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4 апреля 2007 года № 260 "Об установлении минимальных розничных цен на сигареты с фильтром, без фильтра и папиросы"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21 декабря 2007 года № 1256 "Об утверждении гарантированного государственного норматива сети организаций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постановления Правительства Республики Казахстан от 29 октября 2010 года № 1133 "Об утверждении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ведения Государственного реестра международных договоров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М.З.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30 октября 2010 года № 1141 "Об утверждении Правил мониторинга за обеспечением выполнения международных договоров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М.З.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13 мая 2011 года № 511 "Об утверждении перечня организаций, являющихся субъектами базового финансирования"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постановления Правительства Республики Казахстан от 24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702 "Об утверждении Правил образования общественных наблюдательных комиссий областей, городов республиканского значения и столицы для осуществления общественного контроля в специальных учреждениях"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18 июля 2011 года № 829 "Об утверждении сертификационных требований по организации досмотра службой авиационной безопасности аэропорта и требований к техническим средствам, применяемым при досмотре"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постановления Правительства Республики Казахстан от 14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1173 "Об утверждении Правил представления финансовой отчетности в депозитарий"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24 октября 2011 года № 1197 "Об утверждении Правил заключения Соглашения по применению трансфертного ценообразования"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8 ноября 2011 года № 1309 "Об утверждении списка тяжелых форм некоторых хронических заболеваний"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21 февраля 2012 года № 248 "Об утверждении Правил гарантирования образовательных кредитов, предоставляемых финансовыми организациями"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8 мая 2012 года № 596 "Об утверждении Правил обеспечения кандидата в космонавты, космонавта ежегодными профилактическими осмотрами, медицинским и санаторно-курортным лечением"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Олжабеков М.С.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30 марта 2012 года № 406 "Об утверждении Типовых правил о Доме юношества"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постановления Правительства Республики Казахстан от 22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№ 826 "Об утверждении перечня заболеваний, при наличии которых предоставляется санаторно-курортное лечение лицам, уволенным с воинской службы, имеющим выслугу двадцать пять и более лет"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12 ноября 2012 года № 1434 "О некоторых вопросах лицензирования аудиторской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23 ноября 2012 года № 1483 "Об утверждении Правил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Садырбеков Г.А.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24 апреля 2013 года № 396 "Об утверждении Типового положения об областных ономастических комиссиях и ономастических комиссиях городов республиканского значения, столицы"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постановления Правительства Республики Казахстан от 30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742 "Об утверждении требований к техническим средствам, применяемым при досмотре пассажиров и лиц, посещающих объекты транспортной инфраструктуры, вещей, находящихся при них, в том числе ручной клади и багажа"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постановления Правительства Республики Казахстан от 31 июля 2014 года № 856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номенклатуры и объемов материальных ценностей оперативного резерва уполномоченного органа в сфере гражданской защиты"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Кульшимбаев И.Д.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5 августа 2014 года № 895 "Об утверждении Правил медицинской и психологической реабилитации сотрудников органов гражданской защиты на базе медицинских учреждений и реабилитационных центров"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Кульшимбаев И.Д.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9 октября 2014 года № 1077 "Об утверждении Правил пожарной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Кульдиков М.М.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16 октября 2014 года № 1102 "Об утверждении Правил и требований к проведению досмотра пассажиров и лиц, посещающих объекты транспортной инфраструктуры, вещей, находящихся при них, в том числе ручной клади и багажа"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постановление Правительства Республики Казахстан от 28 ноября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 № 1255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натуральных норм питания и материально-бытового обеспечения подозреваемых, обвиняемых, осужденных и детей, находящихся в домах ребенка учреждений уголовно-исполнительной системы и образцов формы одежды осужденных, а также Правил обеспечения бесплатным проездом, продуктами питания или деньгами на путь следования лиц, освобождаемых от отбывания наказания в виде ареста или лишения свободы, к месту жительства или работы"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постановления Правительства Республики Казахстан от 23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817 "Об утверждении перечней объектов транспортной инфраструктуры, на которых производится досмотр, лиц, в отношении которых не производится досмотр, веществ и предметов, запрещенных к вносу на объекты транспортной инфраструктуры"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постановления Правительства Республики Казахстан от 2 апреля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№ 184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Правил выдачи удостоверения единого образца реабилитированному лицу, образца удостоверения реабилитированного лица и признании утратившим силу постановления Кабинета Министров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1993 года № 1055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порядке обеспечения удостоверениями реабилитированных лиц, подвергшихся политическим репрессиям"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Сакеев Р.К.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постановления Правительства Республики Казахстан от 23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572 "Об утверждении типовой формы минимального социального стандарта"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26 февраля 2016 года № 116 "Об утверждении форм свидетельств об аккредитации профессиональной аудиторской организации, профессиональной организации бухгалтеров, организации по профессиональной сертификации бухгалтеров"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постановления Правительства Республики Казахстан от 8 ноября 2016 года № 677 "Об утверждении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обеспечения физических лиц, являющихся получателями государственной адресной социальной помощи, телевизионными абонентскими приставками"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постановление Правительства Республики Казахстан от 18 февраля 2017 года № 81 "Некоторые вопросы Министерства труда и социальной защиты населения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Сакеев Р.К.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постановления Правительства Республики Казахстан от 3 мая 2017 года № 243 "Об утверждении Правил проведения оценки рисков легализации (отмывания)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терроризма"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Садырбеков Г.А.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дополнений в постановление Правительства Республики Казахстан от 29 декабря 2018 года № 936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 постановление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дополнений в постановление Правительства Республики Казахстан от 5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года № 479 "О мерах по реализации Указа Президента Республики Казахстан от 17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года № 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года № 24 "О мерах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Олжабеков М.С.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 постановление Правительства Республики Казахстан от 23 октября 2020 года № 701 "Вопросы Министерства по чрезвычайным ситуациям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Кульшимбаев И.Д.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Республиканской ономастической комиссии при Правительстве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образовании Совета по туризму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Республиканской терминологической комиссии при Правительстве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финансовому мониторингу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Садырбеков Г.А.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оценки рисков легализации (отмывания) доходов и финансирования терроризма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финансовому мониторингу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Садырбеков Г.А.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информации и общественного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осуществления учета иностранных периодических печатных изданий, распространяемых на территории Республики Казахстан, и внесении изменений в приказ Министра информации и общественного развития Республики Казахстан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 2020 года № 101 "Об утверждении Правил оказания государственных услуг в области информации"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информации и общественного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МЦРИАП,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Турысов А.Н.,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Абдыкадыров А.Е.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семье в детских деревнях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о Доме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гарантированного государственного норматива сети организаций образования в зависимости от плотности населения и отдаленности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организаций, являющихся субъектами базового финансирования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гарантирования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кредитов, предоставляемых финансовыми организациями, и определения размера такого гарантирования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списка тяжелых форм некоторых хронических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заболеваний, при наличии которых предоставляется санаторно-курортное лечение лицам, уволенным с воинской службы, имеющим выслугу двадцать пять и более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Шоранов М.Е.,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Хусаинов М.Р.,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Кульшимбаев И.Д.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удостоверения единого образца реабилитированному лицу, образца удостоверения реабилитированного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Сакеев Р.К.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отнесения видов экономической деятельности к классам профессионального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требований к проведению досмотра пассажиров и лиц, посещающих объекты транспортной инфраструктуры, вещей, находящихся при них, в том числе ручной клади и багажа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техническим средствам, применяемым при досмотре пассажиров и лиц, посещающих объекты транспортной инфраструктуры, вещей, находящихся при них, в том числе ручной клади и багажа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перечней объектов транспортной инфраструктуры, на которых производится досмотр, лиц, в отношении которых не производится досмотр, веществ и предметов, запрещенных к вносу на объекты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техническим средствам, применяемым при досмотре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минимальных розничных цен на сигареты с фильтром, без фильтра и папиросы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заключения Соглашения по применению трансфертного ценообразования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лицензирования аудиторской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МЦРИАП,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Турысов А.Н.,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сдачи финансовой отчетности организациями публичного интереса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депозитарий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свидетельств об аккредитации профессиональной аудиторской организации, профессиональной организации бухгалтеров, организации по профессиональной сертификации бухгалтеров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Абдыкадыров А.Е.,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Турысов А.Н.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об областных ономастических комиссиях и ономастических комиссиях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розничной торговли вне торговых мест путем сетевого маркетинга, общественных распространителей, продажи по почте и другими способами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Баттаков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мониторинга за обеспечением выполнения международных договоров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иностранных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М.З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Государственного реестра международных договоров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иностранных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М.З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номенклатуры и объемов материальных ценностей оперативного резерва уполномоченного органа в сфере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Кульшимбаев И.Д.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медицинской и психологической реабилитации сотрудников органов гражданской защиты на базе медицинских учреждений и реабилитационных центров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Кульшимбаев И.Д.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пожарной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Кульдиков М.М.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регистрации, учету и выдаче разрешений на проведение аэросъемочных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распоряжением Премьер-Министра РК от 25.08.2022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128-р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кандидата в космонавты, космонавта ежегодными профилактическими осмотрами, медицинским и санаторно-курортным лечением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Олжабеков М.С.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бесплатным проездом, а также продуктами питания или деньгами на путь следования лиц, освобождаемых от отбывания наказания в виде ареста или лишения свободы, к избранному ими месту жительства или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специальных средств для использования работниками частных охранных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учета лиц, содержащихся в следственных изоляторах уголовно-исполнительной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государственного кадастра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туристской и рекреационной деятельности в государственных национальных природных парках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А.Л., Еркинбаев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по возмещению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экологии, геологии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Шалабекова А.Л.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Заместителя Премьер-Министра Республики Казахстан –Министра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минимального социального стандарта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 А.Е.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МИОР – Министерство информации и общественного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МСХ –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МОН – Министерство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ГП – Генеральная прокуратура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МЗ – Министерство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МТСЗН – Министерство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МИИР – Министерство индустрии и инфраструктурного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МФ – Министерство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АФМ – Агентство Республики Казахстан по финансовому мониторингу;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 –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СГО – Служба государственной охраны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МКС – Министерство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МТИ – Министерство торговли и интеграции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МИД – Министерство иностранных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МЧС – Министерство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КНБ – Комитет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МНЭ – Министерство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МЦРИАП – Министерство цифрового развития, инноваций и аэрокосмической промышленности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МВД –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МЭГПР – Министерство экологии, геологии и природных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