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028c" w14:textId="b430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отечественных предпринимателей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февраля 2022 года № 24-р.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отечественных предпринимателей при Правительстве Республики Казахстан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Совете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2022 года № 24-р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отечественных предпринимателей при Правительстве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распоряжения Премьер-Министра РК от 01.07.2022 </w:t>
      </w:r>
      <w:r>
        <w:rPr>
          <w:rFonts w:ascii="Times New Roman"/>
          <w:b w:val="false"/>
          <w:i w:val="false"/>
          <w:color w:val="ff0000"/>
          <w:sz w:val="28"/>
        </w:rPr>
        <w:t>№ 112-р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постановлениями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05.03.2024 </w:t>
      </w:r>
      <w:r>
        <w:rPr>
          <w:rFonts w:ascii="Times New Roman"/>
          <w:b w:val="false"/>
          <w:i w:val="false"/>
          <w:color w:val="ff0000"/>
          <w:sz w:val="28"/>
        </w:rPr>
        <w:t>№ 27-р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искусственного интеллекта и цифрового развития Республики Казахстан</w:t>
      </w:r>
    </w:p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инвестиционный холдинг "Байтерек"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агропромышленного комплекса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развития человеческого капитала и социальной политики бизнеса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информационно-коммуникационных технологий, образования и инноваций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геологической отрасли, горнорудной, угледобывающей и металлургической промышленности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финансового сектора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строительства и жилищно-коммунального хозяйства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логистики и перевозок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машиностроения и металлообработки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нефтегазовой промышленности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развитию саморегулирования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обрабатывающей промышленности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торговли президиума Национальной палаты предпринимателей Республики Казахстан "Атамекен"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пищевой промышленности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туристской отрасли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фармацевтической, медицинской промышленности и медицинских услуг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развития малого и среднего бизнеса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экологии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энергетики президиума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мажоритарный акционер инвестиционной группы Freedom Holding Corp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"Alina Group"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"Олжа 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товарищества с ограниченной ответственностью "Caravan Resources"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"Alageum Electric"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"Engineering Services"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"КАТЭК"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"DALA-FRUIT.KZ"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"1bilim.kz"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"Казахская фармацевтическая компания "Медсервис Плюс"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товарищества с ограниченной ответственностью "QCC"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"AUDACIA Express"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"АксуКант"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"EPG Education"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"ПИК ЮТАРИЯ ЛТД"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"SmartNet"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товарищества с ограниченной ответственностью "Первое кредитного бюро"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"THE BOSS MEDIA GROUP"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"Научно-техническое предприятие "Kazecotech"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24-р</w:t>
            </w:r>
          </w:p>
        </w:tc>
      </w:tr>
    </w:tbl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отечественных предпринимателей при Правительстве Республики Казахстан </w:t>
      </w:r>
    </w:p>
    <w:bookmarkEnd w:id="8"/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 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отечественных предпринимателей (далее – Совет) является консультативно-совещательным органом при Правительстве Республики Казахстан.  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     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Совета является Министерство национальной экономики Республики Казахстан.    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Заседания Совета проводятся по мере необходимости, но не реже двух раз в год.   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Рабочий орган приглашает на заседания Совета его членов и представителей субъектов предпринимательства (по согласованию), с учетом определенной повестки дня.  </w:t>
      </w:r>
    </w:p>
    <w:bookmarkEnd w:id="14"/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  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Совета являются: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и предложений по вопросам: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социально-экономического развития Республики Казахстан;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законодательства Республики Казахстан по вопросам предпринимательства;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условий, стимулирующих развитие рыночной экономики и привлечение отечественных инвестиций в экономику страны;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 улучшения делового и инвестиционного климата;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обсуждение иных вопросов в сфере предпринимательства и инвестиционной политики.</w:t>
      </w:r>
    </w:p>
    <w:bookmarkEnd w:id="22"/>
    <w:bookmarkStart w:name="z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 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