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4b7b" w14:textId="7254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о Проектном офисе Государственной комиссии по полной реабилитации жертв политических репрессий и его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января 2022 года № 10-р.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сопровождения деятельности Государственной комиссии по полной реабилитации жертв политических репрессий: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Проектный офис Государственной комиссии по полной реабилитации жертв политических репрессий (далее - Проектный офис).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Проектного офиса;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Проектном офисе.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принять необходимые меры по реализации настоящего распоряжения.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Проектного офиса Государственной комиссии по полной реабилитации жертв политических репрессий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распоряжения Премьер-Министра РК от 21.02.2023 </w:t>
      </w:r>
      <w:r>
        <w:rPr>
          <w:rFonts w:ascii="Times New Roman"/>
          <w:b w:val="false"/>
          <w:i w:val="false"/>
          <w:color w:val="ff0000"/>
          <w:sz w:val="28"/>
        </w:rPr>
        <w:t>№ 33-р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Сабыр Ахметжанулы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республиканского общественного фонда "Каһармандар", руководитель Проектного офиса (по согласованию)</w:t>
            </w:r>
          </w:p>
          <w:bookmarkEnd w:id="7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Зиябек Ермуханович</w:t>
            </w:r>
          </w:p>
          <w:bookmarkEnd w:id="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государственного предприятия на праве хозяйственного ведения "Институт истории и этнологии имени Ч.Ч. Валиханова" Комитета науки Министерства науки и высшего образования Республики Казахстан, заместитель руководителя Проектного офиса (по согласованию)</w:t>
            </w:r>
          </w:p>
          <w:bookmarkEnd w:id="9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Жакыпов Мирболат Хабиулы</w:t>
            </w:r>
          </w:p>
          <w:bookmarkEnd w:id="1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"Отраслевой профсоюз работников государственных, банковских учреждений и общественного обслуживания" (по согласованию)</w:t>
            </w:r>
          </w:p>
          <w:bookmarkEnd w:id="11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Светлана Нурхановна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ветеранов государственного учреждения "Академия правоохранительных органов при Генеральной прокуратуре Республики Казахстан", кандидат юридических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Козыбаева Махаббат Маликовна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"Институт истории и этнологии имени Ч.Ч. Валиханова" Комитета науки Министерства науки и высшего образования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Сейткасимова Индира Нурдильдиновна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Центра исследования проблем уголовной политики и криминологии государственного учреждения "Академия правоохранительных органов при Генеральной прокуратуре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Виталий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специальных юридических дисциплин государственного учреждения "Академия правоохранительных органов при Генеральной прокуратуре Республики Казахстан", кандидат юридических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Шапак Унзила Шапаковна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акционерного общества "Университет КАЗГЮУ имени М.С. Нарикбаева", доктор юридических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Шериязданов Бауыржан Рахымгалиевич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 республиканского государственного учреждения "Институт истории государства" Комитета науки Министерства науки и высшего образования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 № 10-р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Проектном офисе Государственной комиссии по полной реабилитации жертв политических репрессий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Проектный офис Государственной комиссии по полной реабилитации жертв политических репрессий (далее – Проектный офис) является организационной и координирующей структурой, обеспечивающей сопровождение деятельности Государственной комиссии по полной реабилитации жертв политических репрессий (далее – Государственная комиссия), постоянно находящейся на базе некоммерческого акционерного общества "Казахстанский институт общественного развития".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распоряжения Премьер-Министра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121-р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Проектный офис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Указом Президента Республики Казахстан от 24 ноября 2020 года № 456 "О создании Государственной комиссии по полной реабилитации жертв политических репрессий", а также настоящим Положением.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Проектного офиса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Проектного офиса являются оказание содействия в организационной, координирующей и методологической работе деятельности Государственной комиссии, подкомиссий и рабочих групп, а также оказание организационно-консультативной помощи региональным комиссиям и их рабочим группам, обеспечение иных организационных мероприятий.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решения возложенных на него задач Проектный офис выполняет следующие функции: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организации и проведении заседаний Государственной комиссии;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материалы на заседание Государственной комиссии и Государственному советнику Республики Казахстан – председателю Государственной комиссии;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рабочих групп Государственной комиссии и региональных комиссий, оказывает им методологическую и консультативную помощь;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заинтересованными государственными органами, научными и неправительственными организациями;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обобщает поступающие от рабочих групп Государственной комиссии и региональных комиссий материалы, о результатах докладывает Государственному советнику Республики Казахстан – председателю Государственной комиссии;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решение иных вопросов, связанных с деятельностью Государственной комиссии.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распоряжением Премьер-Министра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121-р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Проектного офиса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Проектный офис состоит из руководителя Проектного офиса, заместителя, ученых и председателя общественного объединения.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распоряжения Премьер-Министра РК от 21.02.2023 </w:t>
      </w:r>
      <w:r>
        <w:rPr>
          <w:rFonts w:ascii="Times New Roman"/>
          <w:b w:val="false"/>
          <w:i w:val="false"/>
          <w:color w:val="000000"/>
          <w:sz w:val="28"/>
        </w:rPr>
        <w:t>№ 33-р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Проектного офиса организует работу и обеспечивает своевременное и качественное выполнение задач и функций, возложенных на Проектный офис настоящим Положением: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государственный подход в выработке предложений, рекомендаций и заключений рабочих групп;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организационную работу региональных комиссий;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и утверждает должностные и функциональные обязанности сотрудников;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докладывает Государственному советнику Республики Казахстан – председателю Государственной комиссии текущие вопросы деятельности Государственной комиссии и ее рабочих групп.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распоряжением Премьер-Министра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121-р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Заместитель руководителя Проектного офиса взаимодействует с рабочими группами Государственной комиссии и контролирует их работу, обеспечивает их взаимодействие с профильными рабочими группами региональных комиссий, анализирует и обобщает поступающие от рабочих групп Государственной комиссии и региональных комиссий материалы, готовит проекты документов от Проектного офиса в государственные органы, общественные и иные организации.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Заместитель руководителя Проектного офиса координирует и контролирует научно-исследовательскую деятельность рабочих групп Государственной комиссии, оказывает содействие рабочим группам в поисково-исследовательской работе в Президентском архиве, Центральном государственном архиве и других архивах, отвечает за качественное наполнение и бесперебойную работу сайта Государственной комиссии, выполняет поручения руководителя Проектного офиса.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