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fedc" w14:textId="ef3f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рассмотрению социально-экономической ситуации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января 2022 года № 1-р.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рассмотрению социально-экономической ситуации в Мангистауской области (далее – Комиссия) в составе согласно приложению.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рассмотрение ситуации в Мангистауской области с учетом экономической целесообразности и принятием необходимых мер.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Комиссии – Заместителю Премьер-Министра Республики Казахстан Тугжанову Ералы Лукпановичу доложить о результатах работы Комиссии и принятых мерах по улучшению социально-экономической ситуации в Мангистауской области.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2022 года № 1-р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рассмотрению социально-экономической ситуации в Мангистауской области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Тугжанов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Ералы Лукпанович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председатель Комиссии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Ногаев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Аскарович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Жумангарин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защите и развитию конкуренции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Мирзагалиев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энергетики Республики Казахстан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Тургумбаев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внутренних дел Республики Казахстан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Айдарбаев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"Национальная компания "Казмунайгаз"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