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74cc" w14:textId="59c7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государственного аудита на 2022 год Отдела внутреннего аудита Департамента по обеспечению деятельности судов при Верховном Суде Республики Казахстан (аппарата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И.о. руководителя Департамента по обеспечению деятельности судов при Верховном Суде Республики Казахстан от 27 декабря 2021 года № 6001-21-7-6/499.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внутреннего государственного аудита и финансового контроля (далее - Правила), утвержденных приказом Министра финансов Республики Казахстан № 392 от 19 марта 2018 года: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государственного аудита Отдела внутреннего аудита Департамента по обеспечению деятельности судов при Верховном Суде Республики Казахстан (аппарата Верховного Суда Республики Казахстан) на 2022 год (приложение).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И.о. заведующего Отдела внутреннего аудита Тастыбаевой М.К. обеспечить организацию проведения государственного 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цифровизации в срок до 29 декабря 2021 года необходимо разместить на интернет-ресурсе Верховного Суда Республики Казахстан Перечень объектов государственного аудита на 2022 год.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Байтилесов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распоряжению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деятельности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Верховном Суде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(аппарата 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Республики Казахстан)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2021 г. № 6001-21-7-6/499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аудита Отдела внутреннего аудита Департамента по обеспечению деятельности судов при Верховном Суде Республики Казахстан (аппарата Верховного Суда Республики Казахстан) на 2022 год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Объект(ы) государственного аудита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аудита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аудита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аудиторского мероприятия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аудита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и планируемая сумма охвата аудитом бюджетных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"Администратор судов по Западно-Казахстанской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соответствия, аудит эффективности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государственный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 и финансовый контроль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1 954 239,6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1 908 238,6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530 879,0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4 393 357,2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отдел ГУ "Департамент по обеспечению деятельности судов при Верховном Суде Республики Казахстан (аппарат Верховного Суда Республики Казахстан)".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соответствия, аудит эффективности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государственный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 и финансовый контроль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"Администратор судов по Восточно-Казахстанской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соответствия, аудит эффективности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государственный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 и финансовый контроль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4 113 900,9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4 105 486,2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8 219 387,1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"Администратор судов по Алматинской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соответствия, аудит эффективности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государственный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 и финансовый контроль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2 946 420,4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2 879 107,1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1 642 424,0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7 467 951,5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"Администратор судов по Туркестанской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соответствия, аудит эффективности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государственный аудит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 и финансовый контроль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2 317 655,1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2 692 995,8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1 954 452,0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6 965 102,9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