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8028" w14:textId="0308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18 ноября 2021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декабря 2021 года № 206-р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2021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Президента Республики Казахстан проект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акты согласно перечню и ежемесячно, не позднее 10 числа следующего месяца, информировать Агентство Республики Казахстан по финансовому мониторингу (по согласованию)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Агентству Республики Казахстан по финансовому мониторингу (по согласованию) обобщить представленную информацию по итогам квартала и не позднее 20 числа месяца следующего квартала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206-р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правовых актов, принятие которых необходимо в целях реализации Закона Республики Казахстан от 18 ноября 2021 года "О внесении изменений и дополнений в некоторые законодательные акты Республики Казахстан по вопросам противодействия легализации (отмыванию) доходов, полученных преступным путем, и финансированию терроризма"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508"/>
        <w:gridCol w:w="1555"/>
        <w:gridCol w:w="975"/>
        <w:gridCol w:w="874"/>
        <w:gridCol w:w="891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правового акта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публичных должностных лиц Республики Казахстан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2022 года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Елемесов Ж.Ф.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12 октября 2020 года № 98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фондовой биржи"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29 октября 2020 года № 105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организаций, осуществляющих отдельные виды банковских операций, за исключением оператора или операционного центра межбанковской системы переводов денег, и организаций, осуществляющих микрофинансовую деятельность"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22 марта 2020 года № 18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банков второго уровня, филиалов банков-нерезидентов Республики Казахстан и Национального оператора почты"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12 октября 2020 года № 96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профессиональных участников рынка ценных бумаг и центрального депозитария"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12 октября 2020 года № 97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страховых (перестраховочных) организаций, страховых брокеров, обществ взаимного страхования, филиалов страховых (перестраховочных) организаций-нерезидентов Республики Казахстан и филиалов страховых брокеров-нерезидентов Республики Казахстан"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Агентства Республики Казахстан по регулированию и развитию финансового рынка от 12 октября 2020 года № 95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единого накопительного пенсионного фонда и добровольных накопительных пенсионных фондов"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Агентства Республики Казахстан по регулированию и развитию финансового рынка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Н.А.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платежных организаций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Шолпанкулов Б.Ш.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юридических лиц,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Вагапов Д.В.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финансовому мониторингу от 6 августа 2021 года № 4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не финансового сектора"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финансовому мониторингу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Елемесов Ж.Ф.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субъектами финансового мониторинга сведений и информации об операциях, подлежащих финансовому мониторингу, и признаков определения подозрительной операции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Агентства Республики Казахстан по финансовому мониторингу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Елемесов Ж.Ф.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совместного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Председателя Агентства Республики Казахстан по финансовому мониторингу от 6 августа 2021 года № 5 и исполняющего обязанности Министра юстиции Республики Казахстан от 19 августа 2021 года № 722 "Об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нотариусов"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председателя Агентства Республики Казахстан по финансовому мониторингу и Министра юстиции Республики Казахстан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МЮ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Елемесов Ж.Ф.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Амиргалиев А.Х.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нотариусов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председателя Агентства Республики Казахстан по финансовому мониторингу и Министра юстиции Республики Казахстан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МЮ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Елемесов Ж.Ф.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А.Х.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организаторов игорного бизнеса и лотерей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председателя Агентства Республики Казахстан по финансовому мониторингу и Министра культуры и спорта Республики Казахстан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МКС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Елемесов Ж.Ф.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 Е.М.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операторов почты, оказывающих услуги по переводу денег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председателя Агентства Республики Казахстан по финансовому мониторингу и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МЦРиАП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Елемесов Ж.Ф.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Оразбек А.Е.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лиц, осуществляющих деятельность по выпуску цифровых активов, организацию торгов ими, а также предоставлению услуг по обмену цифровых активов на деньги, ценности и иное имущество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председателя Агентства Республики Казахстан по финансовому мониторингу и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МЦРиАП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Елемесов Ж.Ф.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цифрового развития, инноваций и аэрокосмической промышленности Республики Казахстан от 29 октября 2020 года № 407/НҚ "Об утверждении Правил выпуска и оборота обеспеченных цифровых активов"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цифрового развития, инноваций и аэрокосмической промышленности Республики Казахстан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 А.Е.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товарной биржи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председателя Агентства Республики Казахстан по финансовому мониторингу и Председателя Агентства по защите и развитию конкуренции Республики Казахстан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АФМ (по согласованию), АЗРК (по согласованию)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Елемесов Ж.Ф.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Самбетов Б.К.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7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2022 года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 Т.М.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АЗРК – Агентство по защите и развитию конкуренции Республики Казахстан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АФМ – Агентство Республики Казахстан по финансовому мониторингу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– Национальный Банк Республики Казахстан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