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13bd27" w14:textId="913bd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Проектного офиса по переходу к углеродной нейтральности и организации процесса доработки Стратегии достижения углеродной нейтральности Республики Казахстан до 2060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29 декабря 2021 года № 201-р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В целях выработки предложений по достижению углеродной нейтральности Республики Казахстан: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Создать Проектный офис по переходу к углеродной нейтральности и организации процесса доработки Стратегии достижения углеродной нейтральности Республики Казахстан до 2060 года (далее – Проектный офис)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распоряжению.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Рабочим органом Проектного офиса определить Министерство национальной экономики Республики Казахстан.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Проектному офису в срок до 1 апреля 2022 года представить в Канцелярию Премьер-Министра Республики Казахстан доработанный проект Стратегии достижения углеродной нейтральности Республики Казахстан до 2060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распоряжению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Премьер-Министра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декабря 2021 года № 201-р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Проектного офиса по переходу к углеродной нейтральности и организации процесса доработки Стратегии достижения углеродной нейтральности Республики Казахстан до 2060 года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Премьер-Министр Республики Казахстан, руководитель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вице-министр национальной экономики Республики Казахстан, секретарь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заместитель Премьер-Министра Республики Казахстан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Республики Казахстан по регулированию и развитию финансового рынка (по согласованию)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Агентства по стратегическому планированию и реформам Республики Казахстан (по согласованию)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сельского хозяйства Республики Казахстан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труда и социальной защиты населения Республики Казахстан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индустрии и инфраструктурного развития Республики Казахстан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финансов Республики Казахстан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торговли и интеграции Республики Казахстан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национальной экономики Республики Казахстан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экологии, геологии и природных ресурсов Республики Казахстан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Министр энергетики Республики Казахстан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"Фонд национального благосостояния "Самрук-Казына" (по согласованию)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акционерного общества "Национальный управляющий холдинг "Байтерек" (по согласованию)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председатель правления Национальной палаты предпринимателей Республики Казахстан "Атамекен" (по согласованию)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Управляющий Международным финансовым центром "Астана" (по согласованию)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