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4b06" w14:textId="c564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обеспечению пожарной безопасности на территории Республики Казахстан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ноября 2021 года № 187-р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пожарной безопасности на территории Республики Казахстан на 2022 - 2024 годы (далее - Дорожная карта).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 Республики Казахстан, ответственным за исполнение Дорожной карты: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Дорожной карты;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год, не позднее 20 декабря, следующего за отчетным периодом, представлять в Министерство по чрезвычайным ситуациям Республики Казахстан отчет о ходе реализации Дорожной карты.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чрезвычайным ситуациям Республики Казахстан не позднее 10 января, следующего за отчетным периодом, представлять в Правительство Республики Казахстан отчет по реализации Дорожной карты.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по чрезвычайным ситуациям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№187-р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пожарной безопасности на территории Республики Казахстан на 2022 - 2024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2"/>
        <w:gridCol w:w="5227"/>
        <w:gridCol w:w="1313"/>
        <w:gridCol w:w="1632"/>
        <w:gridCol w:w="2211"/>
        <w:gridCol w:w="5"/>
      </w:tblGrid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общее снижение количества пожаров на 10 % или до 12700 пожаров;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снижение количества пожаров в жилом фонде на 10 % или до 8100 пожаров;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снижение количества природных пожаров на 15 % или до 700 пожаров;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снижение количества происшествий со взрывами газа в быту на 20 %;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проектирование и ввод в эксплуатацию объектов с массовым пребыванием людей, жилых и высотных зданий без нарушений требований пожарной безопасности.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Совершенствование нормативных правовых актов Республики Казахстан и нормативно-технической документации
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размера штрафов за нарушения в области пожарной безопасности, предусмотренных в Кодексе Республики Казахстан об административных правонарушениях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МЮ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Наделение Министерства по чрезвычайным ситуациям Республики Казахстан полномочиями по: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рассмотрению специальных технических условий, отражающих специфику противопожарной защиты объектов, на которых отсутствуют установленные нормы и правила;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выдаче заключений на вводимые в эксплуатацию объекты с массовым пребыванием людей, жилые и высотные здания на стадии подписания декларации о соответствии, в том числе требованиям пожарной безопасности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Концепции законопроекта с соответствующими поправками на рассмотрение МВК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МИИР, МЮ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"О газе и газоснабжении" в части ужесточения требований при реализации сжиженного нефтяного газа в баллонах, в том числе с учетом нелегальной заправки баллонов автогазозаправочными станциями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Концепции законопроекта с соответствующими поправками на рассмотрение МВК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МИИР, МЮ, МЭ, МНЭ,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требований действующих государственных нормативов в области архитектуры, градостроительства и строительства по вопросам пожарной безопасности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КДСиЖКХ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МЧС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Формирование и развитие негосударственной (вневедомственной) и объектовой системы противопожарной безопасности и охраны
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и внесение на рассмотрение МВГК перечня преференций добровольным пожарным и механизма их реализации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МВГК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МФ, МНЭ, акиматы областей</w:t>
            </w:r>
          </w:p>
        </w:tc>
      </w:tr>
      <w:tr>
        <w:trPr>
          <w:trHeight w:val="30" w:hRule="atLeast"/>
        </w:trPr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защите населенных пунктов путем увеличения количества пожарных постов, добровольных противопожарных формирований и их оснащения пожарно-техническим вооружением в населенных пунктах, не защищенных государственной противопожарной службой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потребности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акиматы областей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решения маслихатов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года, далее - 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года, далее - 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обеспечению пожарной безопасности в жилых домах, находящихся в ветхом (аварийном) состоянии, в рамках Государственной программы жилищно-коммунального развития "Нұрлы жер" на 2020 - 2025 годы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профилактике пожаров добровольными противопожарными формированиями в сельской местности, где отсутствуют подразделения государственной противопожарной службы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Укрепление оснащенности противопожарных структур надлежащими средствами пожаротушения и иной соответствующей техникой, финансирование противопожарной инфраструктуры
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подразделений гражданской защиты из республиканского и местных бюджетов в рамках действующих программных документов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соответствующими техникой и оборудованием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МФ,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строительства пожарных депо, по которым начата/завершена разработка проектно-сметной документации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 рассмотрение РБК и соответствующие решения маслихатов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МФ, акиматы областей, городов Нур-Султана, Алматы и Шымкента ,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бюджетного законодательства на предмет необходимости внесения в классификатор расходов местных бюджетов для возможности планирования средств на создание и содержание пожарных постов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согласованные предложения в Правительство Республики Казахстан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МФ, МНЭ, акиматы областей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на трехлетний период по оснащению природоохранных и лесных учреждений пожарно-техническим вооружением, строительству лесных пожарных станций и наблюдательных вышек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МФ, акиматы областей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Развитие газотехнических служб в регионах в связи с масштабным проектом газификации центральных и северных регионов страны
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жилищных инспекций по осуществлению государственного контроля за соблюдением требований безопасной эксплуатации газопотребляющих систем и газового оборудования, бытовых баллонов и объектов систем газоснабжения, бытовых и коммунально-бытовых потребителей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МЭ,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местными исполнительными органами проверок организации работ по содержанию внутридомового газового оборудования, вентиляционных каналов и дымоходов в многоквартирных домах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и внесение на рассмотрение МВГК: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механизма изъятия и утилизации бытовых баллонов, отработавших нормативный срок службы, а также бытовых баллонов, признанных по результатам технического освидетельствования негодными для дальнейшей эксплуатации, с целью уменьшения количества хлопков, взрывов, вспышек бытовых баллонов и гибели людей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МВГК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МЧС, МЭ, МТИ, МФ,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порядка оборота бытовых баллонов, включая вопросы учета и контроля баллонов, а также требований при продаже сжиженного нефтяного газа в баллонах физическим лицам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МЭ, МИИР, МТИ, МНЭ, МФ,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вопросов реализации газовых баллонов, оборудованных сбросным клапаном, и введения запрета на оборот бытового газового оборудования, не предусматривающего автоматическое прекращение подачи газа при прекращении горения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МЭ, МФ,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Усовершенствование информационно-разъяснительной и профилактической работы, нацеленность на формирование соответствующих рейтингов в регионах
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обучающих комплектов материалов по вопросам подготовки детей и подростков к действиям в чрезвычайных ситуациях на всех этапах обучения от дошкольных до общеобразовательных учебных организаций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брошюры,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МОН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и внесение на рассмотрение МВГК вопроса по созданию практических курсов выработки навыков защиты от пожаров и других чрезвычайных ситуаций в рамках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МВГК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МЧС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обучающих и разъясняющих видеороликов, анимационных фильмов по вопросам обеспечения пожарной безопасности и предупреждения других чрезвычайных ситуаций среди населения с последующей ротацией на республиканских каналах в прайм-тайм, а также во время трансляции детских программ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 видеороликов, анимационных фильмов в СМИ и кинотеатрах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МИОР, МОН,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широкомасштабной работы по пропаганде и продвижению мер безопасности при пожарах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адресной агитационнопрофилактической работы, организация акций и секций, выступление в СМИ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МИОР,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системы поощрения "Образцовый дом" по линии пожарной безопасности и проведение соответствующей информационной кампании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Внедрение современных цифровых и иных технологий в работу по предупреждению и ликвидации пожаров
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АРМ-диспетчера для автоматизации рабочих мест дежурно-диспетчерских служб территориальных подразделений органов гражданской защиты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системы в эксплуатацию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МФ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архитектуры Министерства по чрезвычайным ситуациям Республики Казахстан, определяющей необходимый уровень и формат автоматизации государственных функций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МЧС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МЧС. МЦРИАП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беспилотных летательных аппаратов в деятельность органов гражданской защиты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 рассмотрение РБК и соответствующие решения маслихатов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МФ,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и внесение на рассмотрение МВГК вопроса монтажа и подключения камер видеонаблюдения на высотных зданиях для мониторинга пожарной обстановки с центральных пунктов пожарной связи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МВГК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акиматы областей, городов Нур-Султана, Алматы и Шымкента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АРМ-диспетчер - автоматизированное рабочее место дежурного диспетчерской службы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МВК - Межведомственная комиссия по вопросам законопроектной деятельности при Правительстве Республики Казахстан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- Межведомственная государственная комиссия по предупреждению и ликвидации чрезвычайных ситуаций Республики Казахстан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КДСиЖКХ - Комитет по делам строительства и жилищно-коммунального хозяйства Министерства индустрии и инфраструктурного развития Республики Казахстан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РБК - Республиканская бюджетная комиссия Республики Казахстан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- Министерство торговли и интеграции Республики Казахстан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 промышленности Республики Казахстан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- Министерство экологии, геологии и природных ресурсов Республики Казахстан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