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290" w14:textId="4eae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июня 2021 года "О внесении изменений и дополнений в некоторые законодательные акты Республики Казахстан по вопросам инклюзивного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2021 года № 184-р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2021 года "О внесении изменений и дополнений в некоторые законодательные акты Республики Казахстан по вопросам инклюзивного образования"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информировать Министерство образования и науки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обобщить представленную информацию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184-р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июня 2021 года "О внесении изменений и дополнений в некоторые законодательные акты Республики Казахстан по вопросам инклюзивного образования"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880"/>
        <w:gridCol w:w="1281"/>
        <w:gridCol w:w="508"/>
        <w:gridCol w:w="1016"/>
        <w:gridCol w:w="103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К.М.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К.М.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97 "Об утверждении методики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особых образовательных потребностей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психолого-педагогического сопровождения в организациях образования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образования и науки Республики Казахстан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Асылова Б.А.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 К.М.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образования и науки Республики Казахстан и Министра национальной экономики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акимата Жамбылской области от 6 января 2021 года № 2 "Об утверждении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Жамбылской 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Б.М.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акимата города Шахтинска Карагандинской области от 11 ноября 2019 года № 46/01 "Об утверждении Правил приема на обучение в организации образования города Шахтинска, реализующие общеобразовательные учебные программы начального, основного среднего, общего среднего образования"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Шахтинска Карагандинской области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Шахтинска Карагандинской области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Халтонов А.И.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