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f1f2" w14:textId="864f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27 августа 2020 года № 118-р "О мерах по реализации Закона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ноября 2021 года № 182-р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августа 2020 года № 118-р "О мерах по реализации Закона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 следующие изменения: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Закона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 и 10, исключить;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8424"/>
        <w:gridCol w:w="235"/>
        <w:gridCol w:w="726"/>
        <w:gridCol w:w="1708"/>
        <w:gridCol w:w="236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Восточно-Казахстанского областного маслихата от 6 октября 2017 года № 14/166-VI "Об утверждении Правил регулирования миграционных процессов в Восточно-Казахстанской области"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46 и 47,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8296"/>
        <w:gridCol w:w="243"/>
        <w:gridCol w:w="750"/>
        <w:gridCol w:w="1764"/>
        <w:gridCol w:w="244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Астаны от 6 марта 2019 года № 356/45-VI "Об утверждении правил регулирования миграционных процессов в городе Астане"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Алматинского областного маслихата от 15 декабря 2017 года № 26-129 "Об утверждении Правил регулирования миграционных процессов в Алматинской области"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150,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8499"/>
        <w:gridCol w:w="687"/>
        <w:gridCol w:w="196"/>
        <w:gridCol w:w="1421"/>
        <w:gridCol w:w="443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Гиният А.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179, 180 и 181, изложить в следующей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973"/>
        <w:gridCol w:w="520"/>
        <w:gridCol w:w="109"/>
        <w:gridCol w:w="794"/>
        <w:gridCol w:w="316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апреля 2016 года № 303 "Об утверждении минимального социального стандарта высшего образования, получаемого на конкурсной основе"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26 ноября 2018 года № 646 "Об утверждении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 – 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организациях технического и профессионального, послесреднего образования, высшего и (или) послевузовского образования"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декабря 2012 года № 570 "Об утверждении форм административных данных в рамках образовательного мониторинга"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186, изложить в следующей редакции: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7397"/>
        <w:gridCol w:w="1529"/>
        <w:gridCol w:w="590"/>
        <w:gridCol w:w="1301"/>
        <w:gridCol w:w="518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председателя Комитета по статистике Министерства национальной экономики Республики Казахстан от 30 декабря 2015 года № 227 "Об утверждении статистических форм ведомственных статистических наблюдений и инструкций по их заполнению, разработанных Министерством здравоохранения и социального развития Республики Казахстан"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Айдапкелов Н.С.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188,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6905"/>
        <w:gridCol w:w="1682"/>
        <w:gridCol w:w="650"/>
        <w:gridCol w:w="1432"/>
        <w:gridCol w:w="570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7 сентября 2020 года № 34 "Об утверждении статистических форм общегосударственных статистических наблюдений по статистике труда и занятости и инструкций по их заполнению"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Айдапкелов Н.С.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расшифровка аббревиатур: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МЮ – Министерство юстиции Республики Казахстан;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БНС АСПР – Бюро национальной статистики Агентства по стратегическому планированию и реформам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срок принятия НПА в течение двух месяцев после подписания Закона Республики Казахстан "О внесении изменений и дополнений в некоторые законодательные акты Республики Казахстан по вопросам налогообложения и совершенствования инвестиционного климата".".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