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e0e5" w14:textId="a97e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и ликвидации последствий аварии на шахте "Абайская" Угольного департамента акционерного общества "АрселорМиттал Темиртау"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ноября 2021 года № 181-р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расследования аварии на шахте "Абайская" Угольного департамента акционерного общества "АрселорМиттал Темиртау" в Карагандинской области, произошедшей 7 ноября 2021 года: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Правительственную комиссию по расследованию причин и ликвидации последствий аварии на шахте "Абайская" Угольного департамента акционерного общества "АрселорМиттал Темиртау" в Карагандинской области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расследование причин аварии, принять меры по оценке причиненного ущерба, оказанию первоочередной помощи пострадавшим и семьям погибших.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Председателю Комиссии Ильину Юрию Викторовичу доложить о результатах расследования причин аварии и принятых мерах по оценке причиненного ущерба, оказанию первоочередной помощи пострадавшим и семьям погибших.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2021 года № 181-р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Правительственной комиссии по расследованию причин и ликвидации последствий аварии на шахте "Абайская" Угольного департамента акционерного общества "АрселорМиттал Темиртау" в Карагандинской области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7"/>
        <w:gridCol w:w="1167"/>
        <w:gridCol w:w="10106"/>
      </w:tblGrid>
      <w:tr>
        <w:trPr>
          <w:trHeight w:val="30" w:hRule="atLeast"/>
        </w:trPr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Викторович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чрезвычайным ситуациям Республики Казахстан, председатель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 Махмудович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Каримжанович</w:t>
            </w:r>
          </w:p>
          <w:bookmarkEnd w:id="8"/>
        </w:tc>
        <w:tc>
          <w:tcPr>
            <w:tcW w:w="1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Ерикович</w:t>
            </w:r>
          </w:p>
          <w:bookmarkEnd w:id="10"/>
        </w:tc>
        <w:tc>
          <w:tcPr>
            <w:tcW w:w="1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труда и социальной защиты населения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  <w:tr>
        <w:trPr>
          <w:trHeight w:val="30" w:hRule="atLeast"/>
        </w:trPr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Гиният Ажар</w:t>
            </w:r>
          </w:p>
        </w:tc>
        <w:tc>
          <w:tcPr>
            <w:tcW w:w="1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  <w:tr>
        <w:trPr>
          <w:trHeight w:val="30" w:hRule="atLeast"/>
        </w:trPr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Имятович</w:t>
            </w:r>
          </w:p>
          <w:bookmarkEnd w:id="13"/>
        </w:tc>
        <w:tc>
          <w:tcPr>
            <w:tcW w:w="1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Примкулов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 Абдижамилович</w:t>
            </w:r>
          </w:p>
          <w:bookmarkEnd w:id="15"/>
        </w:tc>
        <w:tc>
          <w:tcPr>
            <w:tcW w:w="1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экологии, геологии и природных ресурсов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</w:tr>
      <w:tr>
        <w:trPr>
          <w:trHeight w:val="30" w:hRule="atLeast"/>
        </w:trPr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Борисович</w:t>
            </w:r>
          </w:p>
          <w:bookmarkEnd w:id="17"/>
        </w:tc>
        <w:tc>
          <w:tcPr>
            <w:tcW w:w="1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Ныгмеджан Койшибаевич</w:t>
            </w:r>
          </w:p>
          <w:bookmarkEnd w:id="19"/>
        </w:tc>
        <w:tc>
          <w:tcPr>
            <w:tcW w:w="1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промышленной безопасности Министерства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</w:tr>
      <w:tr>
        <w:trPr>
          <w:trHeight w:val="30" w:hRule="atLeast"/>
        </w:trPr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Турманович</w:t>
            </w:r>
          </w:p>
          <w:bookmarkEnd w:id="21"/>
        </w:tc>
        <w:tc>
          <w:tcPr>
            <w:tcW w:w="1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промышленной безопасности Министерства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Юрьевна</w:t>
            </w:r>
          </w:p>
          <w:bookmarkEnd w:id="23"/>
        </w:tc>
        <w:tc>
          <w:tcPr>
            <w:tcW w:w="1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инспекции труда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</w:tr>
      <w:tr>
        <w:trPr>
          <w:trHeight w:val="30" w:hRule="atLeast"/>
        </w:trPr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Болатович</w:t>
            </w:r>
          </w:p>
          <w:bookmarkEnd w:id="25"/>
        </w:tc>
        <w:tc>
          <w:tcPr>
            <w:tcW w:w="1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Угольного департамента акционерного общества "АрселорМиттал Темиртау"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</w:tr>
      <w:tr>
        <w:trPr>
          <w:trHeight w:val="30" w:hRule="atLeast"/>
        </w:trPr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Рудольфович</w:t>
            </w:r>
          </w:p>
          <w:bookmarkEnd w:id="27"/>
        </w:tc>
        <w:tc>
          <w:tcPr>
            <w:tcW w:w="1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технический инспектор профсоюза угольщиков "Қорғау"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Юрьевич</w:t>
            </w:r>
          </w:p>
          <w:bookmarkEnd w:id="29"/>
        </w:tc>
        <w:tc>
          <w:tcPr>
            <w:tcW w:w="1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Карагандинского филиала товарищества с ограниченной ответственностью "Республиканский центральный штаб профессиональных военизированных аварийно-спасательных служб"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