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50d" w14:textId="618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Межведомственном совете по вопросам инвесторов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2021 года № 175-р.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Межведомственный совет по вопросам инвесторов нефтегазовой отрасли (далее -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175-р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Межведомственном совете по вопросам инвесторов нефтегазовой отрасли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вопросам инвесторов нефтегазовой отрасли (далее - Совет) образуется в целях создания благоприятного инвестиционного климата в Республике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Правительстве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одного раза в квартал и могут быть организованы в режиме видеоконференцсвязи.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Совета является Министерство энергетики Республики Казахстан.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Совета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Совета является выработка предложений и рекомендаций по вопросам: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улучшения инвестиционного климата в нефтегазовой отрасли;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инвесторов в нефтегазовой отрасли;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вынесения проблемных вопросов инвесторов на рассмотрение Нефтегазового совета при Президенте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обращений инвесторов;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нефтегазовой отрасли, совершенствования законодательства в нефтегазовой отрасли.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Совета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№175-р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совета по вопросам инвесторов нефтегазовой отрасли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председатель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председателя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международного сотрудничества Министерства энергетики Республики Казахстан, секретарь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