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27fa" w14:textId="9eb2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укреплению инвестиционного сотрудничества с Республикой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октября 2021 года № 174-р.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сотрудничества с Республикой Корея в области инвестиций: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укреплению инвестиционного сотрудничества с Республикой Корея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в качестве основных задач рабочей группы: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инвестиционных предложений для потенциальных инвесторов из Республики Корея;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реализации договоренностей, достигнутых в ходе переговоров с компаниями из Республики Корея;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оперативных и проблемных вопросов по проектам с участием компаний из Республики Корея.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Скляра Р.В.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2021 года № 174-р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укреплению инвестиционного сотрудничества с Республикой Корея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изменением, внесенным постановлением Правительства РК от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руководитель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Казахстан, заместитель руководителя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инвестициям Министерства иностранных дел Республики Казахстан, секретарь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 Республики Казахстан в Республике Корея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Акмолинской области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Атырауской области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Жамбылской области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Костанайской области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Нур-Султана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Павлодарской области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Северо-Казахстанской области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Туркестанской области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Восточно-Казахстанской области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Шымкента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INVEST" (по согласованию)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инвестициям, приватизации и международному сотрудничеству - член правления акционерного общества "Фонд национального благосостояния "Самрук-Казына" (по согласованию)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"Байтерек" (по согласованию)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Tech Hub Limited Международного финансового центра "Астана" (по согласованию)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акционерного общества "Центр развития торговой политики "QazTrade" (по согласованию)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частной компании "Kazakhstan Investment Development Fund (KIDF) Management Company" Ltd." (по согласованию)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