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45d6" w14:textId="aff4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27 августа 2021 года № 142-р "Об образовании Правительственной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сентября 2021 года № 157-р.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августа 2021 года № 142-р "Об образовании Правительственной комиссии"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Правительственной комиссии по ликвидации последствий пожара и взрывов, произошедших в Жамбылской области 26 августа 2021 года, образованной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60"/>
        <w:gridCol w:w="2849"/>
        <w:gridCol w:w="6291"/>
      </w:tblGrid>
      <w:tr>
        <w:trPr>
          <w:trHeight w:val="30" w:hRule="atLeast"/>
        </w:trPr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"Ермекбаев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Байзакович</w:t>
            </w:r>
          </w:p>
          <w:bookmarkEnd w:id="3"/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Республики Казахстан"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13"/>
        <w:gridCol w:w="2626"/>
        <w:gridCol w:w="6761"/>
      </w:tblGrid>
      <w:tr>
        <w:trPr>
          <w:trHeight w:val="30" w:hRule="atLeast"/>
        </w:trPr>
        <w:tc>
          <w:tcPr>
            <w:tcW w:w="2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"Бектанов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Карибаевич</w:t>
            </w:r>
          </w:p>
          <w:bookmarkEnd w:id="5"/>
        </w:tc>
        <w:tc>
          <w:tcPr>
            <w:tcW w:w="2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Республики Казахстан".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