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8ec0" w14:textId="99b8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организационного комитета по подготовке и проведению X Чемпионата Азии по легкой атлетике в помещении в городе Нур-Султане 11-13 февраля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сентября 2021 года № 153-p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качественной подготовки и проведения X Чемпионата Азии по легкой атлетике в помещении (далее – Чемпионат Азии) в городе Нур-Султане 11-13 февраля 2022 года: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организационный комитет по подготовке и проведению Чемпионата Азии (далее – Организационный комитет)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Организационному комитету обеспечить организацию подготовки и проведения Чемпионата Азии на высшем уровне.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Министра культуры и спорта Республики Казахстан.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2021 года № 153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организационного комитета по подготовке и проведению Х Чемпионата Азии по легкой атлетике в помещении в городе Нур-Султане 11-13 февраля 2022 года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председатель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Восточно-Казахстанской области, президент федерации легкой атлетики Республики Казахстан, заместитель председателя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делам спорта и физической культуры Министерства культуры и спорта Республики Казахстан, секретарь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спорта Республики Казахстан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Нур-Султана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Министра иностранных дел Республики Казахстан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информации и общественного развития Республики Казахстан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чрезвычайным ситуациям Республики Казахстан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секретарь федерации легкой атлетики Республики Казахстан (по согласованию)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Национального олимпийского комитета Республики Казахстан (по согласованию)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республиканского государственного коммунального предприятия "Центр Олимпийской подготовки Нур-Султан" (по согласованию)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