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0a6bbe" w14:textId="50a6bb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распоряжение Премьер-Министра Республики Казахстан от 13 апреля 2021 года № 79-р "О мерах по реализации Закона Республики Казахстан от 3 марта 2021 года "О внесении изменений и дополнений в Закон Республики Казахстан "О дипломатической службе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14 сентября 2021 года № 147-р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Внести в </w:t>
      </w:r>
      <w:r>
        <w:rPr>
          <w:rFonts w:ascii="Times New Roman"/>
          <w:b w:val="false"/>
          <w:i w:val="false"/>
          <w:color w:val="000000"/>
          <w:sz w:val="28"/>
        </w:rPr>
        <w:t>распоряжение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Премьер-Министра Республики Казахстан от 13 апреля 2021 года № 79-р "О мерах по реализации Закона Республики Казахстан от 3 марта 2021 года "О внесении изменений и дополнений в Закон Республики Казахстан "О дипломатической службе Республики Казахстан" следующее изменение: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правовых актов, принятие которых необходимо 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 марта 2021 года "О внесении изменений и дополнений в Закон Республики  Казахстан "О дипломатической службе Республики Казахстан", утвержденном указанным распоряжением: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7, изложить в следующей редакции: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8"/>
        <w:gridCol w:w="4457"/>
        <w:gridCol w:w="1570"/>
        <w:gridCol w:w="545"/>
        <w:gridCol w:w="3612"/>
        <w:gridCol w:w="888"/>
      </w:tblGrid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4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"Об определении организации по работе с дипломатическими представительствами"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"/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постановление Правительства Республики Казахстан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МИД</w:t>
            </w:r>
          </w:p>
        </w:tc>
        <w:tc>
          <w:tcPr>
            <w:tcW w:w="3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май 2021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года</w:t>
            </w:r>
          </w:p>
          <w:bookmarkEnd w:id="5"/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Руководитель аппарата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