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238f" w14:textId="09c23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рабочего визита Председателя Правительства Российской Федерации Мишустина М.В.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августа 2021 года № 137-р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подготовки и проведения рабочего визита Председателя Правительства Российской Федерации Мишустина М.В. в Республику Казахстан с 18 по 19 августа 2021 года в городе Нур-Султане (далее – визит):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визита.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 в установленном порядке принять организационные меры по обслуживанию членов официальной делегации Российской Федерации на высшем уровне по формату "1+5" или принципу взаимности, обеспечить финансирование расходов на проведение визита за счет средств, предусмотренных в республиканском бюджете на 2021 год по программе 001 "Услуги по обеспечению осуществления государственных функций и полномочий Управления Делами Президента Республики Казахстан", подпрограмме 100 "Обеспечение санитарно-эпидемиологического благополучия населения" программы 028 "Обеспечение деятельности медицинских организаций Управления Делами Президента Республики Казахстан", согласно приложению к настоящему распоряжению.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Службе государственной охраны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членов официальной делегации Российской Федерации в аэропорту города Нур-Султана (в случае плохих метеоусловий аэропорт города Караганды как резервный вариант), местах проживания и посещения, сопровождение по маршрутам следования, а также охрану специального самолета.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индустрии и инфраструктурного развития Республики Казахстан в установленном порядке обеспечить: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обороны Республики Казахстан пролет специального самолета Председателя Правительства Российской Федерации Мишустина М.В. над территорией Республики Казахстан, посадку и вылет в аэропорту города Нур-Султана (в случае плохих метеоусловий аэропорт города Караганды как резервный вариант);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техническое обслуживание, стоянку и заправку специального самолета в аэропорту города Нур-Султана (в случае плохих метеоусловий аэропорт города Караганды как резервный вариант);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акиматом Карагандинской области (в случае плохих метеоусловий аэропорт города Караганды как резервный вариант) проезд официальной делегации Российской Федерации из города Караганды до города Нур-Султана.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Министерству информации и общественного развития Республики Казахстан совместно с Министерством иностранных дел Республики Казахстан в установленном порядке обеспечить освещение визита в средствах массовой информации.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Министерству здравоохранения Республики Казахстан совместно с акиматом города Нур-Султана, а также Медицинским центром Управления Делами Президента Республики Казахстан (по согласованию) обеспечить проведение ПЦР-тестирования членов официальной делегации с результатами "день в день", а также медицинское обслуживание главы и членов официальной делегации и сопровождающих лиц в случае необходимости.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Министерству культуры и спорта Республики Казахстан обеспечить организацию концертных программ и необходимую техническую поддержку мероприятий (звуковое, световое обеспечение и оформление сцены) во время приема (неформального приема) от имени Первого Президента Республики Казахстан – Елбасы Назарбаева Н.А., Президента Республики Казахстан Токаева К.К., Премьер-Министра Республики Казахстан Мамина А.У. в честь Председателя Правительства Российской Федерации Мишустина М.В.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Акимату города Нур-Султана обеспечить проведение организационных мероприятий по встрече и проводам официальной делегации Российской Федерации в аэропорту, оформление аэропорта и улиц, сопровождение в местах посещений, а также организацию культурных программ.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Акимату Карагандинской области (в случае плохих метеоусловий аэропорт города Караганды как резервный вариант) обеспечить проведение организационных мероприятий по встрече и проводам официальной делегации Российской Федерации в аэропорту города Караганды.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Службе государственной охраны Республики Казахстан (по согласованию) принять участие в официальных церемониях встречи и проводов Председателя Правительства Российской Федерации Мишустина М.В., обеспечении почетного караула в городе Нур-Султане, а также возложении венка к Монументу защитникам Отечества.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Пограничной службе Комитета национальной безопасности Республики Казахстан (по согласованию) и Комитету государственных доходов Министерства финансов Республики Казахстан обеспечить соответствующее содействие во время встречи и проводов официальной делегации Российской Федерации в аэропорту города Нур-Султана (в случае плохих метеоусловий аэропорт города Караганды как резервный вариант).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Контроль за реализацией настоящего распоряжения возложить на Министерство иностранных дел Республики Казахстан.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2021 года № 137-р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Организационные меры по обслуживанию главы и членов делегации Российской Федерации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 главы и членов официальной делегации Российской Федерации (по формату "1+5" или принципу взаимности) и сотрудников Службы государственной охраны Республики Казахстан в гостинице города Нур-Султана с 17 по 20 августа 2021 года.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Изготовление печатной продукции (бейджи, программа визита, спецпропуска на автомобили, кувертные карты, пригласительные на прием и т.д.).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чайных столов и цветочного оформления в аэропорту города Нур-Султана, при встрече и проводах главы и членов официальной делегации Российской Федерации.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 приемов (завтраки, обеды, ужины), неформальных приемов от имени Первого Президента Республики Казахстан – Елбасы Назарбаева Н.А., Президента Республики Казахстан Токаева К.К., Премьер-Министра Республики Казахстан Мамина А.У. в честь Председателя Правительства Российской Федерации Мишустина М.В., а также технических столов.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Приобретение подарков и сувениров для главы и членов официальной делегации Российской Федерации.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Техническое обеспечение, тематическое и цветочное оформление в местах проведения мероприятий.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Транспортное обслуживание для главы и членов официальной делегации в период с 17 по 20 августа 2021 года.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главы и членов официальной делегации.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Обеспечение стенографической записи проводимых мероприятий.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Аренда залов для проведения переговоров в узком и расширенном форматах и приемов.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