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32c" w14:textId="277e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19 марта 2021 года № 62-р "О создании Комиссии по земельной реформе"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2021 года № 136-р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62-р "О создании Комиссии по земельной реформе".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